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60.2009.427 vom 20. April 2010</w:t>
      </w:r>
    </w:p>
    <w:p>
      <w:r>
        <w:t>TI Tribunale d'appello, 2010-04-20, IT</w:t>
      </w:r>
    </w:p>
    <w:p>
      <w:r>
        <w:rPr>
          <w:b/>
        </w:rPr>
        <w:t xml:space="preserve">Quelle: </w:t>
      </w:r>
      <w:r>
        <w:t>https://mcp.opencaselaw.ch/entscheid/ti_gerichte_60.2009.427</w:t>
      </w:r>
    </w:p>
    <w:p>
      <w:r>
        <w:t>FR: TI_GERICHTE 60.2009.427 du 20 avril 2010</w:t>
      </w:r>
    </w:p>
    <w:p>
      <w:r>
        <w:t>IT: TI_GERICHTE 60.2009.427 del 20 aprile 2010</w:t>
      </w:r>
    </w:p>
    <w:p>
      <w:pPr>
        <w:pStyle w:val="Heading2"/>
      </w:pPr>
      <w:r>
        <w:t>Regeste</w:t>
      </w:r>
    </w:p>
    <w:p>
      <w:r>
        <w:t>Istanza di indennità per ingiusto procedimento. accusato prosciolto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LCStr) ” (istanza di indennità 20/23.11.2009, p. 2) e che “ (…) è stato prosciolto da tutte le imputazioni cui era stata fatta opposizione, per cui ha diritto al risarcimento ex art. 317 e segg. CPPT ” (istanza di indennità 20/23.11.2009, p. 4); che la sentenza 8.9.2009 concerne anche il reato di infrazione alle norme della circolazione, oggetto di decisione da parte del giudice della Pretura penale, come ben si evince a p. 4 del giudizio [“ (…) dichiara IS 1 autore colpevole di: infrazione alle norme della circolazione, (…) ” (inc. __________)] (cfr. anche i quesiti posti a p. 3 della medesima decisione); che comunque, anche volendo seguire l’opinione dell’istante secondo cui l’opposizione al decreto di accusa non riguardava il reato di infrazione alle norme della circolazione, si deve ritenere che IS 1 è in ogni caso stato condannato per tale reato [posto che, nell’ipotesi in cui non avesse fatto opposizione per detta imputazione, il decreto di accusa 17.11.2008 (DA __________) sarebbe cresciuto in giudicato relativamente ad essa]; che le imputazioni di cui al citato decreto di accusa 17.11.2008 erano relative – tutte – al medesimo fatto, ovvero all’incidente della circolazione stradale avvenuto ad __________ l’__________, e riguardavano reati in materia di circolazione stradale, che sarebbero stati commessi nella stessa circostanza di luogo e di tempo; che – in considerazione della giurisprudenza ed in particolare dei citati giudizi di questa Camera [decisione 7.12.2005 in re M.S. (inc. 60.2004.305)] e dell’Alta Corte (decisione 1P.35/2006 del 7.3.2006) – IS 1, in relazione alla sentenza 8.9.2009 del giudice della Pretura penale (inc. __________), non può essere reputato accusato prosciolto giusta l’art. 317 CPP; che l’istanza è respinta; che giusta l’art. 39 cpv. 2 LTG la tassa di giustizia per le azioni concernenti l’indennità dell’accusato prosciolto e l’indennità per la detenzione illegale è fissata nei limiti stabiliti nell’art. 14 LTG e nell’art. 17 LTG; che la tassa di giustizia di CHF 400.-- e le spese di CHF 50.--, per complessivi CHF 450.--, sono poste a carico del qui istante, soccombente. Per questi motivi, richiamati gli art. 317 ss. CPP ed ogni altra norma applicabile, pronuncia 1.   L’istanza è respinta. 2.   La tassa di giustizia di CHF 400.-- e le spese di CHF 50.--, per complessivi CHF 450.-- (quattrocentocinquanta), sono poste a carico di IS 1, __________, __________. 3.   Rimedio di diritto: Contro decisioni finali, contro decisioni parziali, contro decisioni pregiudiziali e incidentali sulla competenza e la ricusazione e contro altre decisioni pregiudiziali e incidentali (art. 90 a 93 LTF) sono dati, a dipendenza dell’oggetto e del valore, entro trenta giorni dalla notificazione della decisione (art. 100 cpv. 1 LTF), i ricorsi in materia penale, di diritto pubblico rispettivamente sussidiario in materia costituzionale al Tribunale federale per i motivi previsti dagli art. 95 a 98 LTF (art. 78, 82, 85, 113 ss. LTF). La legittimazione a ricorrere è disciplinata dagli art. 81, 89 e 115 LTF.</w:t>
      </w:r>
    </w:p>
    <w:p>
      <w:r>
        <w:rPr>
          <w:b/>
        </w:rPr>
        <w:t>E. 4</w:t>
      </w:r>
    </w:p>
    <w:p>
      <w:r>
        <w:t>Intimazione : per conoscenza: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