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60.2008.43 vom 1. April 2008</w:t>
      </w:r>
    </w:p>
    <w:p>
      <w:r>
        <w:t>TI Tribunale d'appello, 2008-04-01, IT</w:t>
      </w:r>
    </w:p>
    <w:p>
      <w:r>
        <w:rPr>
          <w:b/>
        </w:rPr>
        <w:t xml:space="preserve">Quelle: </w:t>
      </w:r>
      <w:r>
        <w:t>https://mcp.opencaselaw.ch/entscheid/ti_gerichte_60.2008.43</w:t>
      </w:r>
    </w:p>
    <w:p>
      <w:r>
        <w:t>FR: TI_GERICHTE 60.2008.43 du 1 avril 2008</w:t>
      </w:r>
    </w:p>
    <w:p>
      <w:r>
        <w:t>IT: TI_GERICHTE 60.2008.43 del 1 aprile 2008</w:t>
      </w:r>
    </w:p>
    <w:p>
      <w:pPr>
        <w:pStyle w:val="Heading2"/>
      </w:pPr>
      <w:r>
        <w:t>Regeste</w:t>
      </w:r>
    </w:p>
    <w:p>
      <w:r>
        <w:t>Ricorso contro la decisione del giudice dell'applicazione della pena in materia di liberazione condizionale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giorni dall’intimazione (art. 78 cpv. 2 lit. b LTF). 4.   Intimazione: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