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60.2008.331 vom 2. Dezember 2008</w:t>
      </w:r>
    </w:p>
    <w:p>
      <w:r>
        <w:t>TI Tribunale d'appello, 2008-12-02, IT</w:t>
      </w:r>
    </w:p>
    <w:p>
      <w:r>
        <w:rPr>
          <w:b/>
        </w:rPr>
        <w:t xml:space="preserve">Quelle: </w:t>
      </w:r>
      <w:r>
        <w:t>https://mcp.opencaselaw.ch/entscheid/ti_gerichte_60.2008.331</w:t>
      </w:r>
    </w:p>
    <w:p>
      <w:r>
        <w:t>FR: TI_GERICHTE 60.2008.331 du 2 décembre 2008</w:t>
      </w:r>
    </w:p>
    <w:p>
      <w:r>
        <w:t>IT: TI_GERICHTE 60.2008.331 del 2 dicembre 2008</w:t>
      </w:r>
    </w:p>
    <w:p>
      <w:pPr>
        <w:pStyle w:val="Heading2"/>
      </w:pPr>
      <w:r>
        <w:t>Regeste</w:t>
      </w:r>
    </w:p>
    <w:p>
      <w:r>
        <w:t>Istanza di ispezione degli atti. già accusato quale istante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Nell’ambito della procedura di naturalizzazione inerente alla persona di IS 1, l’Ufficio di vigilanza sullo stato civile, a completazione del suo incarto, gli ha chiesto di trasmettere copia dei surriferiti decreti di accusa. Da qui la richiesta di IS 1. Come esposto in entrata, il Ministero pubblico si è rimesso al giudizio di questa Camera.</w:t>
      </w:r>
    </w:p>
    <w:p>
      <w:r>
        <w:rPr>
          <w:b/>
        </w:rPr>
        <w:t>E. 3</w:t>
      </w:r>
    </w:p>
    <w:p>
      <w:r>
        <w:t>.   L’art. 27 CPP in vigore dall’1.1.1996, che ha precisato e completato il previgente art. 8 vCPP, con riferimento anche alla giurisprudenza del Tribunale federale (cfr. DTF 110 Ia 83; 95 I 108), stabilisce che: “ Oltre ai casi previsti dal presente codice, la Camera dei ricorsi penali può permettere l’ispezione degli atti di un processo e l’estrazione di copie a chi giustifica un interesse giuridico legittimo che prevale sui diritti personali delle persone implicate nel processo, segnatamente su quelli delle parti, del denunciante, dei testimoni e dei periti. La Camera dei ricorsi penali fissa le modalità dell’ispezione ”.</w:t>
      </w:r>
    </w:p>
    <w:p>
      <w:r>
        <w:rPr>
          <w:b/>
        </w:rPr>
        <w:t>E. 4</w:t>
      </w:r>
    </w:p>
    <w:p>
      <w:r>
        <w:t>.   Nel presente caso, pur essendo stato IS 1 parte (quale accusato) nei due procedimenti nel frattempo terminati, egli deve seguire la procedura prevista dall’art. 27 CPP e dimostrare un interesse giuridico legittimo. Come ricordano i lavori preparatori, l’art. 27 CPP si applica anche alle richieste di ispezione degli atti delle parti, dopo che il procedimento è terminato (Messaggio CdS dell’11.3.1987, ad art. 8 p. 10). Come ricordano i successivi lavori preparatori, per le ex parti, dopo la conclusione del procedimento, l’interesse giuridico legittimo è presunto (Rapporto della Commissione speciale dell’8.11.1994 p. 19).</w:t>
      </w:r>
    </w:p>
    <w:p>
      <w:r>
        <w:rPr>
          <w:b/>
        </w:rPr>
        <w:t>E. 5</w:t>
      </w:r>
    </w:p>
    <w:p>
      <w:r>
        <w:t>Nel caso in esame è pacifico l’interesse dell’istante ad ottenere copia dei due decreti emanati a suo carico e che lo riguardano personalmente. L’istanza è quindi accolta. Copia dei due decreti vengono trasmessi all’istante unitamente alla presente decisione.</w:t>
      </w:r>
    </w:p>
    <w:p>
      <w:r>
        <w:rPr>
          <w:b/>
        </w:rPr>
        <w:t>E. 6</w:t>
      </w:r>
    </w:p>
    <w:p>
      <w:r>
        <w:t>.   Tassa di giustizia e spese, contenute al minimo, sono poste a carico di chi le ha occasionate. Per questi motivi, visti l’art. 27 CPP, sulle spese l’art. 39 lit. f LTG ed ogni altra norma applicabile, pronuncia 1.   L’istanza è accolta ai sensi dei considerandi. 2.   La tassa di giustizia di CHF 50.-- e le spese di CHF 30.--, per complessivi CHF 80.-- (ottanta), sono poste a carico di IS 1, __________. 3.   Intimazione: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