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60.2007.191 vom 15. November 2007</w:t>
      </w:r>
    </w:p>
    <w:p>
      <w:r>
        <w:t>TI Tribunale d'appello, 2007-11-15, IT</w:t>
      </w:r>
    </w:p>
    <w:p>
      <w:r>
        <w:rPr>
          <w:b/>
        </w:rPr>
        <w:t xml:space="preserve">Quelle: </w:t>
      </w:r>
      <w:r>
        <w:t>https://mcp.opencaselaw.ch/entscheid/ti_gerichte_60.2007.191</w:t>
      </w:r>
    </w:p>
    <w:p>
      <w:r>
        <w:t>FR: TI_GERICHTE 60.2007.191 du 15 novembre 2007</w:t>
      </w:r>
    </w:p>
    <w:p>
      <w:r>
        <w:t>IT: TI_GERICHTE 60.2007.191 del 15 novembre 2007</w:t>
      </w:r>
    </w:p>
    <w:p>
      <w:pPr>
        <w:pStyle w:val="Heading2"/>
      </w:pPr>
      <w:r>
        <w:t>Regeste</w:t>
      </w:r>
    </w:p>
    <w:p>
      <w:r>
        <w:t>Istanza di indennità per ingiusto procedimento. spese legali. torto morale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PI</w:t>
      </w:r>
    </w:p>
    <w:p>
      <w:r>
        <w:rPr>
          <w:b/>
        </w:rPr>
        <w:t>E. 3</w:t>
      </w:r>
    </w:p>
    <w:p>
      <w:r>
        <w:t>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