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60.2007.185 vom 6. Juli 2007</w:t>
      </w:r>
    </w:p>
    <w:p>
      <w:r>
        <w:t>TI Tribunale d'appello, 2007-07-06, IT</w:t>
      </w:r>
    </w:p>
    <w:p>
      <w:r>
        <w:rPr>
          <w:b/>
        </w:rPr>
        <w:t xml:space="preserve">Quelle: </w:t>
      </w:r>
      <w:r>
        <w:t>https://mcp.opencaselaw.ch/entscheid/ti_gerichte_60.2007.185</w:t>
      </w:r>
    </w:p>
    <w:p>
      <w:r>
        <w:t>FR: TI_GERICHTE 60.2007.185 du 6 juillet 2007</w:t>
      </w:r>
    </w:p>
    <w:p>
      <w:r>
        <w:t>IT: TI_GERICHTE 60.2007.185 del 6 luglio 2007</w:t>
      </w:r>
    </w:p>
    <w:p>
      <w:pPr>
        <w:pStyle w:val="Heading2"/>
      </w:pPr>
      <w:r>
        <w:t>Regeste</w:t>
      </w:r>
    </w:p>
    <w:p>
      <w:r>
        <w:t>Istanza di ispezione degli atti. sezione permessi e immigrazione quale istante</w:t>
      </w:r>
    </w:p>
    <w:p>
      <w:pPr>
        <w:pStyle w:val="Heading2"/>
      </w:pPr>
      <w:r>
        <w:t>Volltext</w:t>
      </w:r>
    </w:p>
    <w:p>
      <w:r>
        <w:t>Tessin Camera dei ricorsi penali 06.07.2007 60.2007.185 Tessin Camera dei ricorsi penali 06.07.2007 60.2007.185 Ticino Camera dei ricorsi penali 06.07.2007 60.2007.185</w:t>
      </w:r>
    </w:p>
    <w:p>
      <w:r>
        <w:t>Istanza di ispezione degli atti. sezione permessi e immigrazione quale istante</w:t>
      </w:r>
    </w:p>
    <w:p>
      <w:r>
        <w:t>Incarto n. 60.2007.185 Lugano 6 luglio 2007 In nome della Repubblica e Cantone Ticino La Camera dei ricorsi penali del Tribunale d'appello composta dai giudici: Mauro Mini, presidente, Raffaele Guffi, Ivano Ranzanici segretaria: Alessandra Mondada, vicecancelliera sedente per statuire sull’istanza 8/11.5.2007 presentata dalla IS 1 tendente ad ottenere l’accesso agli atti di un incarto penale; richiamate le osservazioni 15/16.5.2007 del procuratore pubblico Antonio Perugini, con le quali comunica di non avere obbiezioni all’accoglimento dell’istanza; ritenuto che PI 2, interpellato, non ha presentato osservazioni; letti ed esaminati gli atti; considerato in fatto ed in diritto 1 .   Il Ministero pubblico ha aperto un procedimento penale a carico di PI 2 (inc. MP __________) per titolo di guida in stato di inattitudine e infrazione alle norme della circolazione. Il procedimento si è concluso con l’emanazione di un decreto d’accusa in data 16.10.2006 (DA __________), cresciuto in giudicato. 2 .   A seguito di una richiesta per l’acquisto di tre armi da fuoco e delle verifiche operate in polizia, l’Ufficio istante chiede di poter accedere agli atti del procedimento penale surriferito. Il procuratore pubblico ha preavvisato favorevolmente la richiesta, mentre PI 2, interpellato, non ha presentato osservazioni. 3 .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   Nella fattispecie i presupposti di legge appaiono dati, stanti le ragioni che giustificano l’istanza, le competenze dell’autorità istante, la sua facoltà d’indagine d’ufficio, non da ultimo il suo vincolo al segreto d’ufficio e, in particolare, l’art. 13 LCLArm che prevede segnatamente che pure le autorità giudiziarie, anche se vincolate dal segreto d’ufficio, comunicano gratuitamente quelle informazioni che risultano utili e necessarie per l’applicazione della LCArm e della normativa d’applicazione cantonale. 5 .   L’istanza va pertanto accolta. L’incarto sarà allegato alla copia della presente decisione destinata alla Sezione istante, con onere di ritornarlo direttamente al Ministero pubblico. 6 .   Considerato che l’istante è un ufficio della pubblica amministrazione ed il tenore dell’art. 13 LCArm, non vanno imposte tassa di giustizia e spese. Per questi motivi, visti l’art. 27 CPP ed ogni altra norma applicabile, pronuncia 1. L’istanza è accolta. 2.   Non si prelevano tassa di giustizia e spese. 3.   Intimazione: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