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60.2006.412 vom 20. November 2006</w:t>
      </w:r>
    </w:p>
    <w:p>
      <w:r>
        <w:t>TI Tribunale d'appello, 2006-11-20, IT</w:t>
      </w:r>
    </w:p>
    <w:p>
      <w:r>
        <w:rPr>
          <w:b/>
        </w:rPr>
        <w:t xml:space="preserve">Quelle: </w:t>
      </w:r>
      <w:r>
        <w:t>https://mcp.opencaselaw.ch/entscheid/ti_gerichte_60.2006.412</w:t>
      </w:r>
    </w:p>
    <w:p>
      <w:r>
        <w:t>FR: TI_GERICHTE 60.2006.412 du 20 novembre 2006</w:t>
      </w:r>
    </w:p>
    <w:p>
      <w:r>
        <w:t>IT: TI_GERICHTE 60.2006.412 del 20 novembre 2006</w:t>
      </w:r>
    </w:p>
    <w:p>
      <w:pPr>
        <w:pStyle w:val="Heading2"/>
      </w:pPr>
      <w:r>
        <w:t>Regeste</w:t>
      </w:r>
    </w:p>
    <w:p>
      <w:r>
        <w:t>istanza di ispezione degli atti. già denunciati quali istanti.</w:t>
      </w:r>
    </w:p>
    <w:p>
      <w:pPr>
        <w:pStyle w:val="Heading2"/>
      </w:pPr>
      <w:r>
        <w:t>Volltext</w:t>
      </w:r>
    </w:p>
    <w:p>
      <w:r>
        <w:t>Tessin Camera dei ricorsi penali 20.11.2006 60.2006.412 Tessin Camera dei ricorsi penali 20.11.2006 60.2006.412 Ticino Camera dei ricorsi penali 20.11.2006 60.2006.412</w:t>
      </w:r>
    </w:p>
    <w:p>
      <w:r>
        <w:t>istanza di ispezione degli atti. già denunciati quali istanti.</w:t>
      </w:r>
    </w:p>
    <w:p>
      <w:r>
        <w:t>Incarto n. 60.2006.412 Lugano 20 novembre 2006 In nome della Repubblica e Cantone Ticino La Camera dei ricorsi penali del Tribunale d'appello composta dai giudici: Mauro Mini, presidente, Raffaele Guffi, Ivano Ranzanici segretaria: Daniela Rüegg, vicecancelliera sedente per statuire sull’istanza 26/31.10.2006 presentata dall’ IS 1 tendente ad ottenere l’accesso agli atti di un procedimento penale concluso per quanto lo riguarda; premesso che la richiesta è stata inviata direttamente al Ministero pubblico, che l’ha trasmessa in data 30/31.10.2006, rimettendosi al giudizio di questa Camera; ritenuto che in data 3.11.2006 questa Camera ha chiesto all’istante se intendeva accedere agli atti a titolo personale o anche quale patrocinatore di altre parti; preso atto dello scritto di risposta del 6/7.11.2006, con il quale precisa che la richiesta è fatta sia a titolo personale, sia quale rappresentante di altre parti; letti ed esaminati gli atti; considerato in fatto ed in diritto 1. Il Ministero pubblico ha aperto tre procedimenti penali (inc. MP __________), che ha deciso con un unico decreto di non luogo a procedere del 22.7.2003 (NLP __________). La successiva istanza di promozione dell’accusa presentata in relazione al procedimento penale MP __________ è stata parzialmente accolta, e l’incarto è stato rinviato al Ministero pubblico per la completazione delle informazioni preliminari, unicamente con riferimento ad un accusato (__________.). Per tutti gli altri (compreso l’istante e __________ __________) il non luogo a procedere è divenuto definitivo. Per la completazione delle informazioni preliminari, il Ministero pubblico ha aperto un nuovo procedimento (inc. MP __________) che ha concluso con un decreto di non luogo a procedere del 6.2.2006 (NLP __________), rimasto non impugnato. 2. Con la presente istanza, l’avv. IS 1 chiede di poter esaminare gli atti del procedimento penale, in relazione anche ad una procedura civile pendente presso la Pretura di __________, per il medesimo complesso di fatti relativi al procedimento penale. L’istante ha precisato di agire sia a titolo personale, sia per __________ ______________________________ __________. e __________ __________ __________. Come esposto in entrata, il procuratore pubblico ha trasmesso l’istanza rimettendosi al giudizio di questa Camera. 3. L’art. 27 CPP in vigore dall’1.1.1996, che ha precisato e completato il previgente art. 8 vCPP, con riferimento anche alla giurisprudenza del Tribunale federale (cfr. DTF 110 Ia 83; 95 I 108), stabilisce che: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4. Nel presente caso, pur essendo stato l’istante ed i suoi patrocinati parti nei procedimenti (quali denunciati) nel frattempo terminati, devono seguire la procedura prevista dall’art. 27 CPP e dimostrare un interesse giuridico legittimo. Come ricordano i lavori preparatori, l’art. 27 CPP si applica anche alle richieste di ispezione degli atti delle parti, dopo che il procedimento è terminato (Messaggio CdS dell’11.3.1987, ad art. 8 p. 10). Come ricordano i successivi lavori preparatori, per le ex parti, dopo la conclusione del procedimento, l’interesse giuridico legittimo è presunto (Rapporto della Commissione speciale dell’8.11.1994 p. 19). 5. Nel presente caso non ci sono elementi per rovesciare la presunzione dell’esistenza dell’interesse giuridico legittimo, fondato anche dalla connessione con l’azione civile pendente presso la Pretura di __________. 6. L’istanza è accolta. L’avv. IS 1 potrà esaminare l’incarto presso il Ministero pubblico. 7. La tassa di giustizia e le spese sono poste a carico di chi le ha occasionate. Per questi motivi, visto l'art. 27 CPP, sulle spese l'art. 39 lit. f LTG, pronuncia 1.   L’istanza è accolta ai sensi dei considerandi. 2.   La tassa di giustizia di CHF 120.-- e le spese di CHF 30.--, per complessivi CHF 150.-- (centocinquanta), sono poste, in solido, a carico dell'avv. IS 1, __________, di __________ __________, già in __________, e __________ __________ __________, __________.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