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60.2006.396 vom 5. Dezember 2006</w:t>
      </w:r>
    </w:p>
    <w:p>
      <w:r>
        <w:t>TI Tribunale d'appello, 2006-12-05, IT</w:t>
      </w:r>
    </w:p>
    <w:p>
      <w:r>
        <w:rPr>
          <w:b/>
        </w:rPr>
        <w:t xml:space="preserve">Quelle: </w:t>
      </w:r>
      <w:r>
        <w:t>https://mcp.opencaselaw.ch/entscheid/ti_gerichte_60.2006.396</w:t>
      </w:r>
    </w:p>
    <w:p>
      <w:r>
        <w:t>FR: TI_GERICHTE 60.2006.396 du 5 décembre 2006</w:t>
      </w:r>
    </w:p>
    <w:p>
      <w:r>
        <w:t>IT: TI_GERICHTE 60.2006.396 del 5 dicembre 2006</w:t>
      </w:r>
    </w:p>
    <w:p>
      <w:pPr>
        <w:pStyle w:val="Heading2"/>
      </w:pPr>
      <w:r>
        <w:t>Regeste</w:t>
      </w:r>
    </w:p>
    <w:p>
      <w:r>
        <w:t>Istanza di ispezione degli atti. assicurazione quale istante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.   L’istanza è accolta. Una fotocopia del rapporto di polizia sarà inviata con la copia della presente decisione indirizzata all’istante.</w:t>
      </w:r>
    </w:p>
    <w:p>
      <w:r>
        <w:rPr>
          <w:b/>
        </w:rPr>
        <w:t>E. 6</w:t>
      </w:r>
    </w:p>
    <w:p>
      <w:r>
        <w:t>.   La tassa di giustizia e le spese sono poste a carico di chi le ha occasionate. Per questi motivi, visto l’art. 27 CPP e l’art. 39 lit. f LTG, pronuncia 1.   L’istanza è accolta. 2.   La tassa di giustizia di CHF 100.-- e le spese di CHF 50.--, per complessivi CHF 150.-- (centocinquanta), sono poste a carico della IS 1, __________. 3.   Intimazione: terzi implicati 1. PI 1 2. PI 2 3. PI 3 patr. da: PR 1 Per la Camera dei ricorsi penali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