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60.2006.230 vom 21. August 2006</w:t>
      </w:r>
    </w:p>
    <w:p>
      <w:r>
        <w:t>TI Tribunale d'appello, 2006-08-21, IT</w:t>
      </w:r>
    </w:p>
    <w:p>
      <w:r>
        <w:rPr>
          <w:b/>
        </w:rPr>
        <w:t xml:space="preserve">Quelle: </w:t>
      </w:r>
      <w:r>
        <w:t>https://mcp.opencaselaw.ch/entscheid/ti_gerichte_60.2006.230</w:t>
      </w:r>
    </w:p>
    <w:p>
      <w:r>
        <w:t>FR: TI_GERICHTE 60.2006.230 du 21 août 2006</w:t>
      </w:r>
    </w:p>
    <w:p>
      <w:r>
        <w:t>IT: TI_GERICHTE 60.2006.230 del 21 agosto 2006</w:t>
      </w:r>
    </w:p>
    <w:p>
      <w:pPr>
        <w:pStyle w:val="Heading2"/>
      </w:pPr>
      <w:r>
        <w:t>Regeste</w:t>
      </w:r>
    </w:p>
    <w:p>
      <w:r>
        <w:t>istanza di ispezione degli atti. Pretura quale istante.</w:t>
      </w:r>
    </w:p>
    <w:p>
      <w:pPr>
        <w:pStyle w:val="Heading2"/>
      </w:pPr>
      <w:r>
        <w:t>Volltext</w:t>
      </w:r>
    </w:p>
    <w:p>
      <w:r>
        <w:t>Tessin Camera dei ricorsi penali 21.08.2006 60.2006.230 Tessin Camera dei ricorsi penali 21.08.2006 60.2006.230 Ticino Camera dei ricorsi penali 21.08.2006 60.2006.230</w:t>
      </w:r>
    </w:p>
    <w:p>
      <w:r>
        <w:t>istanza di ispezione degli atti. Pretura quale istante.</w:t>
      </w:r>
    </w:p>
    <w:p>
      <w:r>
        <w:t>Incarto n. 60.2006.230 Lugano 21 agosto 2006 In nome della Repubblica e Cantone Ticino La Camera dei ricorsi penali del Tribunale d'appello composta dai giudici: Mauro Mini, presidente, Raffaele Guffi, Ivano Ranzanici segretaria: Daniela Rüegg, vicecancelliera sedente per statuire sull’istanza 4/5.7.2006 presentata dalla IS 1 tendente ad ottenere il richiamo in sede civile di un incarto penale relativo ad un incidente stradale; premesso che con scritto 5.7.2006 questa Camera ha chiesto alla Pretura istante di precisare l’interesse giuridico legittimo ai sensi dell’art. 27 CPP; ritenuto che con scritto 7/8.7.2006 la Pretura ha evaso la richiesta; richiamate le osservazioni 13/14.7.2006 del procuratore pubblico Antonio Perugini, con le quali comunica di non aver obbiezione all’accoglimento del richiamo; letti ed esaminati gli atti; considerato in fatto ed in diritto 1. Presso la Pretura istante è pendente una procedura di protezione dell’unione coniugale (inc. DI __________) nel quadro della quale l’istante ha richiamato dalle autorità penali l’incarto relativo ad un incidente stradale occorso alla moglie (inc. MP __________) conclusosi con un decreto d’accusa (DA __________): richiamo ammesso dal giudice civile. 2. Come esposto in entrata, il procuratore pubblico ha comunicato il proprio accordo al richiamo in sede civile dell’incarto penale. 3. Giusta l’art. 27 CPP – in vigore dall’1.1.1996, che ha precisato e completato il previgente art. 8 vCPP, con riferimento anche alla giurisprudenza del Tribunale federale (DTF 110 Ia 83 e 95 I 108) – "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 4. Come ricordato dalla decisione di principio del __________ di questa Camera (inc. CRP __________), in caso di richiesta da parte di autorità giudiziarie per ottenere documenti di un incarto penale, la giurisprudenza ammette la richiesta se: -    si riferisce a procedimenti ancora pendenti presso l'autorità richiedente; -    è compatibile con il codice di rito applicabile a quel procedimento; -   è formulata dal titolare dell’autorità giudiziaria richiedente. 5. Nel presente caso è dato un nesso tra la procedura civile e quella penale richiamata, di modo che esiste un interesse giuridico legittimo. 6. L’istanza è accolta. Gli atti sono trasmessi in allegato alla copia della presente decisione destinata alla Pretura istante. 7. La tassa di giustizia e le spese sono poste a carico della Pretura istante, che a sua volta le addosserà alle parti in base alle norme del CPC. Per questi motivi, visti gli art. 27 CPP, 39 lit. f LTG ed ogni altra norma applicabile, pronuncia 1.   L’istanza è accolta. 2.   La tassa di giustizia di CHF 200.-- e le spese di CHF 50.--, per complessivi CHF 250.-- (duecentocinquanta), sono poste a carico dellaIS 1, __________, che le addosserà alle parti. 3.   Intimazione: terzi implicati 1. PI 1 2. PI 2 2 patr. da: PR 1 3. PI 3 patr. da: PR 2 Per la Camera dei ricorsi penali Il presidente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