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60.2006.11 vom 14. August 2006</w:t>
      </w:r>
    </w:p>
    <w:p>
      <w:r>
        <w:t>TI Tribunale d'appello, 2006-08-14, IT</w:t>
      </w:r>
    </w:p>
    <w:p>
      <w:r>
        <w:rPr>
          <w:b/>
        </w:rPr>
        <w:t xml:space="preserve">Quelle: </w:t>
      </w:r>
      <w:r>
        <w:t>https://mcp.opencaselaw.ch/entscheid/ti_gerichte_60.2006.11</w:t>
      </w:r>
    </w:p>
    <w:p>
      <w:r>
        <w:t>FR: TI_GERICHTE 60.2006.11 du 14 août 2006</w:t>
      </w:r>
    </w:p>
    <w:p>
      <w:r>
        <w:t>IT: TI_GERICHTE 60.2006.11 del 14 agosto 2006</w:t>
      </w:r>
    </w:p>
    <w:p>
      <w:pPr>
        <w:pStyle w:val="Heading2"/>
      </w:pPr>
      <w:r>
        <w:t>Regeste</w:t>
      </w:r>
    </w:p>
    <w:p>
      <w:r>
        <w:t>istanza di indennità per ingiusto procedimento. spese di patrocinio. torto morale. riduzione del risarcimento.</w:t>
      </w:r>
    </w:p>
    <w:p>
      <w:pPr>
        <w:pStyle w:val="Heading2"/>
      </w:pPr>
      <w:r>
        <w:t>Volltext</w:t>
      </w:r>
    </w:p>
    <w:p>
      <w:r>
        <w:t>Tessin Camera dei ricorsi penali 14.08.2006 60.2006.11 Tessin Camera dei ricorsi penali 14.08.2006 60.2006.11 Ticino Camera dei ricorsi penali 14.08.2006 60.2006.11</w:t>
      </w:r>
    </w:p>
    <w:p>
      <w:r>
        <w:t>istanza di indennità per ingiusto procedimento. spese di patrocinio. torto morale. riduzione del risarcimento.</w:t>
      </w:r>
    </w:p>
    <w:p>
      <w:r>
        <w:t>Incarto n. 60.2006.11 Lugano 14 agosto 2006 In nome della Repubblica e Cantone Ticino La Camera dei ricorsi penali del Tribunale d'appello composta dai giudici: Mauro Mini, presidente, Raffaele Guffi, Ivano Ranzanici segretaria: Alessandra Mondada, vicecancelliera sedente per statuire sull’istanza 10/11.1.2006 presentata da IS 1 , , patr. da: PR 1 tendente ad ottenere, in relazione all’esito del procedimento penale sfociato nel decreto di abbandono 9.8.2005 emanato dal procuratore generale Bruno Balestra (ABB __________), un’indennità a’ sensi degli art. 317 ss. CPP; richiamate le osservazioni 31.1/1.2.2006 del magistrato inquirente; letti ed esaminati gli atti; considerato in fatto ed in diritto che IS 1 è stato arrestato il 22.10.2001 con le accuse di corruzione attiva, complicità in corruzione attiva e ricettazione nell’ambito dell’inchiesta sui __________ avviata nei confronti – tra l’altro – di __________, già capo dell’__________ (AI 5/6); che l’arresto è stato confermato il giorno successivo dall’allora giudice dell’istruzione e dell’arresto Luca Marazzi per l’esistenza di gravi e concreti indizi di colpevolezza e di bisogni dell’istruzione (AI 7); che con decisione 9.8.2005 il procuratore generale ha decretato l’abbandono del procedimento penale promosso a carico del qui istante per prescrizione dell’azione penale (corruzione attiva) e per insufficienza di prove ed inesistenza degli estremi di reato (ricettazione); che con l’istanza in esame – presentata nel termine di un anno di cui all’art. 320 cpv. 1 CPP – IS 1 chiede che lo Stato della Repubblica e del Cantone Ticino sia condannato a versargli, quale risarcimento del danno sofferto in seguito al procedimento penale, l’importo di CHF 3'533.75, oltre interessi, di cui CHF 1'733.75 per spese legali e CHF 1’800.--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di fiducia, avv. PR 1, di complessivi CHF 1'733.75 [di cui CHF 1'475.-- di onorario, CHF 136.30 di spese e CHF 122.45 di IVA (doc. 2)]; che la tariffa applicata ed il dispendio orario appaiono conformi ai principi suesposti e le spese adeguate alla fattispecie; che al qui istante va pertanto rifuso – a titolo di spese legali – l’importo postulato di CHF 1'733.75, oltre interessi al 5% dal 10.1.2006;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il qui istante postula la somma di CHF 1’300.-- per i tredici giorni di detenzione preventiva sofferta e l’ulteriore importo di CHF 500.--“ (…) per la sola lesione della personalità subita ai sensi dell’art. 49 CO ” (istanza 10/11.1.2006, p. 4); che – come detto – IS 1 è stato arrestato il 22.10.2001 ed è stato scarcerato il 31.10.2001 (AI 10); che per i tredici (recte: dieci) giorni di detenzione preventiva ingiustamente patita gli viene quindi assegnato l’importo base di CHF 1’000.-- (CHF 100.--/giorno, come richiesto); che l’istante non produce alcun documento o certificato attestanti una specifica sofferenza fisica o psichica, rispettivamente non dimostra ulteriori pregiudizi, segnatamente con riferimento ai rapporti personali / familiari e/o professionali; che non si giustifica quindi aumentare il suddetto importo base; che, a titolo di torto morale, gli vengono pertanto rifusi CHF 1’000.--, oltre interessi dal 10.1.2006, somma che tiene conto anche della soddisfazione personale già derivabile dal riconoscimento che il procedimento penale era ingiustificato, come avvalorato dal decreto di abbandono 9.8.2005 e da questo stesso giudizio;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op. cit., § 109 n. 10 ; G. PIQUEREZ, op. cit., n. 4027; cfr. decisione 19.5.2003 di questa Camera in re O.O., inc. __________);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porre le spese del procedimento a carico dell’accusato prosciolto – così come respingere un’istanza di indennità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il diritto civile non scritto vieta di creare una situazione tale da causare un danno ad altri senza prendere le necessarie precauzioni (DTF 126 III 113) ed i costi diretti ed indiretti di una procedura penale, compresa l’indennità che deve eventualmente essere rifusa all’accusato prosciolto, costituiscono certamente un danno per la collettività (decisione TF 1P.301/2002 del 22.7.2002); che IS 1 ha affermato che “ è vero che io ho saputo dalla __________ (__________) che lei aveva un’amicizia che poteva aiutarla, (…). Voglio però precisare che io questa circostanza l’ho saputa solo negli ultimi due o tre anni. L’interrogante mi fa prendere atto che il mio intervento presso la __________ a favore del (__________) __________ risulta annotato nell’agenda della __________ in data di lunedì 27 e martedì 28 aprile 1998. Confermo che è possibile che allora all’epoca io già sapessi che la __________ aveva queste amicizie che l’aiutavano ” (verbale di interrogatorio 31.10.2001, p. 2, AI 8); che ha inoltre aggiunto che “ è vero che io sapevo che la __________ aveva un’amicizia che forse poteva intervenire e ho detto allo __________ che io forse conoscevo qualcuno che poteva aiutarlo. Io ho chiesto alla __________ se era d’accordo di aiutarlo. Lei mi rispose di si, che però sarebbe costato circa fr. 5'000.-- e che avrebbe avuto bisogno dei documenti. Io ho effettivamente portato alla __________ delle buste datemi dallo __________ che verosimilmente contenevano quanto richiesto ” (verbale di interrogatorio 31.10.2001, p. 3, AI 8); che in queste circostanze non poteva certo essergli sfuggito che detti comportamenti lo esponevano al rischio di un’eventuale inchiesta penale; che a giudizio di questa Camera appare quindi corretto far sopportare all'istante ½ del danno da lui subito; che, alla luce delle suddette considerazioni, a IS 1 va rifuso l’importo complessivo di CHF 1'366.85 (pari ad ½ di CHF 2'733.75, di cui CHF 1'733.75 di onorario e CHF 1’000.-- di torto morale), oltre interessi al 5% dal 10.1.2006, come postulato; che la procedura di indennità è gratuita (art. 320 cpv. 5 CPP). Per questi motivi, richiamati gli art. 317 ss. CPP ed ogni altra norma applicabile, pronuncia 1.   L’istanza è parzialmente accolta. Di conseguenza lo Stato della Repubblica e del Cantone Ticino, Bellinzona, in relazione al decreto di abbandono 9.8.2005 del procuratore generale Bruno Balestra (ABB __________), rifonderà a IS 1, __________, __________, a titolo di indennità giusta gli art. 317 ss. CPP, l’importo di CHF 1'366.85, oltre interessi al 5% dal 10.1.2006. 2.   Non si prelevano tassa di giustizia e spese.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