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60.2005.64 vom 7. April 2005</w:t>
      </w:r>
    </w:p>
    <w:p>
      <w:r>
        <w:t>TI Tribunale d'appello, 2005-04-07, IT</w:t>
      </w:r>
    </w:p>
    <w:p>
      <w:r>
        <w:rPr>
          <w:b/>
        </w:rPr>
        <w:t xml:space="preserve">Quelle: </w:t>
      </w:r>
      <w:r>
        <w:t>https://mcp.opencaselaw.ch/entscheid/ti_gerichte_60.2005.64</w:t>
      </w:r>
    </w:p>
    <w:p>
      <w:r>
        <w:t>FR: TI_GERICHTE 60.2005.64 du 7 avril 2005</w:t>
      </w:r>
    </w:p>
    <w:p>
      <w:r>
        <w:t>IT: TI_GERICHTE 60.2005.64 del 7 aprile 2005</w:t>
      </w:r>
    </w:p>
    <w:p>
      <w:pPr>
        <w:pStyle w:val="Heading2"/>
      </w:pPr>
      <w:r>
        <w:t>Regeste</w:t>
      </w:r>
    </w:p>
    <w:p>
      <w:r>
        <w:t>istanza di ispezione degli atti. Sezione dei permessi e dell'immigrazione quale istante (restituzione di armi da fuoco).</w:t>
      </w:r>
    </w:p>
    <w:p>
      <w:pPr>
        <w:pStyle w:val="Heading2"/>
      </w:pPr>
      <w:r>
        <w:t>Erwägungen</w:t>
      </w:r>
    </w:p>
    <w:p>
      <w:r>
        <w:rPr>
          <w:b/>
        </w:rPr>
        <w:t>E. 1</w:t>
      </w:r>
    </w:p>
    <w:p>
      <w:r>
        <w:t>.   La parte istante, al fine di decidere una richiesta di restituzione di armi da fuoco di PI 1, chiede di avere accesso all’incarto relativo al decreto d’accusa n. __________ per infrazione alla LArm, nonché l’accesso alle informazioni di polizia relative ad un episodio del 3.9.2003, di minaccia con un arma da fuoco nei confronti del padre di PI 1, che non sarebbe sfociato in una querela.</w:t>
      </w:r>
    </w:p>
    <w:p>
      <w:r>
        <w:rPr>
          <w:b/>
        </w:rPr>
        <w:t>E. 2</w:t>
      </w:r>
    </w:p>
    <w:p>
      <w:r>
        <w:t>.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w:t>
      </w:r>
    </w:p>
    <w:p>
      <w:r>
        <w:rPr>
          <w:b/>
        </w:rPr>
        <w:t>E. 3</w:t>
      </w:r>
    </w:p>
    <w:p>
      <w:r>
        <w:t>Nella fattispecie i presupposti di legge appaiono dati, stanti le ragioni che giustificano l’istanza, la facoltà dell’autorità chiamata a decidere nella specifica questione (cfr. art. 2 e 10 LCLArm), la sua facoltà d’indagine d’ufficio, non da ultimo il suo vincolo al segreto d’ufficio e, in particolare, l’art. 13 LCLArm che prevede segnatamente che pure le autorità giudiziarie, anche se vincolate dal segreto d’ufficio, comunicano gratuitamente quelle informazioni che risultano utili e necessarie per l’applicazione della LCArm e della normativa d’applicazione cantonale. Per l’episodio del 3.9.2003, anche se lo stesso non è sfociato in una querela penale ed in un procedimento penale, esiste un interesse all’accesso agli atti di polizia, ritenuto come i fatti (minacce con una pistola) sembrano direttamente pertinenti con la decisione che l’autorità istante è chiamata ad emanare.</w:t>
      </w:r>
    </w:p>
    <w:p>
      <w:r>
        <w:rPr>
          <w:b/>
        </w:rPr>
        <w:t>E. 4</w:t>
      </w:r>
    </w:p>
    <w:p>
      <w:r>
        <w:t>.   L’istanza va pertanto accolta. Considerato che l’istante è un ufficio della pubblica amministrazione ed il tenore dell’art. 13 LCArm, non vanno imposte tassa di giustizia e spese. Per questi motivi, visto l’art. 27 CPP, pronuncia 1.   L’istanza è accolta. §  Alla parte istante è consentito l’accesso, presso il Ministero pubblico all’incarto relativo al decreto d’accusa a carico di PI 1 n. __________ per violazione LArm, e presso il comando di polizia degli atti relativi all’episodio del 3.9.2003. 2.   Non si prelevano tassa di giustizia e spese.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