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60.2005.10 vom 3. Januar 2006</w:t>
      </w:r>
    </w:p>
    <w:p>
      <w:r>
        <w:t>TI Tribunale d'appello, 2006-01-03, IT</w:t>
      </w:r>
    </w:p>
    <w:p>
      <w:r>
        <w:rPr>
          <w:b/>
        </w:rPr>
        <w:t xml:space="preserve">Quelle: </w:t>
      </w:r>
      <w:r>
        <w:t>https://mcp.opencaselaw.ch/entscheid/ti_gerichte_60.2005.10</w:t>
      </w:r>
    </w:p>
    <w:p>
      <w:r>
        <w:t>FR: TI_GERICHTE 60.2005.10 du 3 janvier 2006</w:t>
      </w:r>
    </w:p>
    <w:p>
      <w:r>
        <w:t>IT: TI_GERICHTE 60.2005.10 del 3 gennaio 2006</w:t>
      </w:r>
    </w:p>
    <w:p>
      <w:pPr>
        <w:pStyle w:val="Heading2"/>
      </w:pPr>
      <w:r>
        <w:t>Regeste</w:t>
      </w:r>
    </w:p>
    <w:p>
      <w:r>
        <w:t>istanza di indennità per ingiusto procedimento. spese legali. danni materiali. torto morale.</w:t>
      </w:r>
    </w:p>
    <w:p>
      <w:pPr>
        <w:pStyle w:val="Heading2"/>
      </w:pPr>
      <w:r>
        <w:t>Volltext</w:t>
      </w:r>
    </w:p>
    <w:p>
      <w:r>
        <w:t>Tessin Camera dei ricorsi penali 03.01.2006 60.2005.10 Tessin Camera dei ricorsi penali 03.01.2006 60.2005.10 Ticino Camera dei ricorsi penali 03.01.2006 60.2005.10</w:t>
      </w:r>
    </w:p>
    <w:p>
      <w:r>
        <w:t>istanza di indennità per ingiusto procedimento. spese legali. danni materiali. torto morale.</w:t>
      </w:r>
    </w:p>
    <w:p>
      <w:r>
        <w:t>Incarto n. 60.2005.10 Lugano 3 gennaio 2006 In nome della Repubblica e Cantone Ticino La Camera dei ricorsi penali del Tribunale d'appello composta dai giudici: Mauro Mini, presidente, Raffaele Guffi, Ivano Ranzanici segretaria: Daniela Rüegg, vicecancelliera sedente per statuire sull’istanza 10/11.1.2005 presentata da IS 1 patr. da: PR 1 tendente ad ottenere, in relazione all’esito del procedimento penale sfociato nel decreto di abbandono (non motivato) 7.6.2004 del procuratore pubblico Mario Branda (ABB __________), un’indennità ai sensi degli art. 317 ss. CPP; richiamate le osservazioni 19/21.1.2005 del procuratore pubblico, il quale rileva che “ (...) l’importo complessivo (somma) esposto dai due legali appare eccessivo alla luce della posizione marginale di IS 1 nel procedimento in questione ”; letti ed esaminati gli atti; considerato in fatto ed in diritto che con decisione (non motivata) 7.6.2004 il procuratore pubblico ha decretato l’abbandono del procedimento penale promosso - tra l’altro - nei confronti di IS 1, in detenzione preventiva dal 24.2.2003 al 13.3.2003, in merito all’esplosione avvenuta a __________ l’__________, per titolo di furto, truffa, ricettazione, incendio intenzionale, esplosione, falsità in documenti, conseguimento fraudolento di una falsa attestazione [cfr. decreto di abbandono (non motivato) 7.6.2004; verbale di notifica di arresto e di decisione 25.2.2003 e ordine di scarcerazione 13.3.2003]; che con l’istanza in esame - presentata nel termine di un anno di cui all’art. 320 cpv. 1 CPP - IS 1, che protesta le ripetibili, chiede che lo Stato della Repubblica e del Cantone Ticino sia condannato a versargli l’importo di CHF 6'549.35 per spese legali e almeno CHF 1'900.-- a titolo di torto morale (cfr. istanza 10/11.1.2005, p. 3);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dei suoi patrocinatori di fiducia avv. __________ __________ di complessivi CHF 1'990.-- (di cui CHF 1'800.-- a titolo di onorario e CHF 190.-- di spese) e avv. PR 1 di complessivi CHF 4'559.35 (di cui CHF 3'937.50 a titolo di onorario, CHF 299.80 di spese e CHF 322.05 di IVA) (cfr. note professionali allegate all’istanza 10/11.1.2005); che nel caso in cui un accusato conferisce il proprio mandato a più patrocinatori - sia congiuntamente sia in caso di avvicendamento - vengono risarcite soltanto quelle spese che sarebbero sorte per un unico patrocinio (R. WALLIMAN BAUR, Diss. ZH 1998, Entschädigung und Genugtuung durch den Staat an unschuldig Verfolgte im ordentlichen zürcherischen Untersuchungsverfahren, p. 106); che l’istante - a cui spetta sostanziare le proprie pretese di indennità - non ha provveduto a presentare la nota d’onorario dettagliata dell’avv. __________ __________ esplicitamente richiestagli da questa Camera con ordinanza 11.1.2005; che la stessa verrà quindi rifusa unicamente per quanto ricostruibile dall’incarto; che l’avv. __________ __________ ha omesso di indicare nella sua nota professionale la tariffa oraria applicata e pertanto l’onorario verrà rifuso secondo la prassi di questa Camera, all’epoca del mandato (CHF 250.--/ora); che dagli atti risulta inoltre che il lic. iur. __________ __________, allora praticante presso lo studio legale dell’avv. __________ __________, ha assistito il qui istante durante un interrogatorio dinanzi al Ministero pubblico per cui viene ammessa una tariffa di CHF 110.--/ora, come da prassi di questa Camera, che per difese assunte da praticanti a partire dal 2002 ammette la predetta tariffa (cfr. decisione 23.3.2004 in re S.A., inc. 60.2003.219); che dagli atti emerge che l’avv. __________ __________ ha assunto il patrocinio di fiducia il 25.2.2003 (cfr. verbale di notifica di arresto e di decisione 25.2.2003, p. 1) fino al 5.3.2003, data in cui l’avv. PR 1 ha assunto il patrocinio di IS 1 (cfr. scritto 5.3.2005 dell’avv. PR 1 al Ministero pubblico, inc. __________ atti istruttori di IS 1, classeur blu); che viene pertanto - in base a quanto è ricostruibile dall’incarto - riconosciuto un dispendio orario di 165 minuti, di cui 60 minuti inerenti alla stesura verbale di notifica di arresto e di decisione 25.2.2003, in cui era presente l’avv. __________ __________ (calcolo approssimativo, cfr. verbale di notifica di arresto e di decisione 25.2.2003, p. 1), 15 minuti inerenti allo scritto 25.2.2003 dell’avv. __________ __________ al Ministero pubblico, 90 minuti inerenti all’interrogatorio di IS 1 tenutosi il 4.3.2003 dinanzi al procuratore pubblico alla presenza del lic. iur. __________ __________ (cfr. verbale di interrogatorio 4.3.2003, iniziato alle ore 14.30 e terminato alle ore 16.00) (cfr. inc. __________ atti istruttori di IS 1, classeur blu), per complessivi CHF 477.50 (di cui CHF 165.-- per le prestazioni fornite dal lic. iur. __________ __________ e CHF 312.50 dell’avv. __________ __________); che a ciò vanno aggiunte le spese di CHF 16.-- inerente allo scritto 25.2.2003 (lettera/raccomandata, compresa la copia per l’incarto, art. 3 lit. b TOA, 1 fotocopia + invio fax di 2 pagine); che la tariffa applicata dall’avv. PR 1 - pari a CHF 250.--/ora - appare conforme ai predetti principi, rientrando nei parametri indicati (cfr. dettaglio nota professionale allegata all’istanza 10/11.1.2005); che il dispendio orario esposto appare invece oggettivamente eccessivo per un avvocato con le dovute conoscenze in ambito penale, ritenuto che IS 1 ha assunto un ruolo marginale nella vicenda e pertanto viene riconosciuto un dispendio orario di 695 minuti - pari a 11 ore e 35 minuti -, per la conferenza e i colloqui telefonici con i genitori vengono ammessi complessivamente 60 minuti (30 minuti per il colloquio e 30 minuti per le telefonate) e per la conferenza con i figli 30 minuti, non essendo compito di un avvocato fornire prestazioni di sostegno morale, per le conferenze telefoniche con il cliente vengono riconosciuti 85 minuti (5 minuti per colloquio telefonico appaiono sufficienti), per un importo complessivo di CHF 2'895.85; che vanno inoltre risarcite le spese, pari a CHF 280.05, ridotte a CHF 12.75 quelle inerenti ai colloqui telefonici con il cliente e a CHF 1.50 quelle inerenti al colloquio telefonico con il MP del 14.4.2004 (CHF 0.15/minuti, cfr. decisione 10.12.2004 del Consiglio di moderazione in re avv. B. C., inc. 19.2004.6 ); che non viene invece rimborsata l’IVA, l’istante avendo domicilio all’estero (cfr. decisione 29.4.2003 di questa Camera in re N. P., inc. 60.2001.189); che a IS 1 va pertanto rifuso - a titolo di spese legali - l’importo complessivo di CHF 3'669.40, di cui CHF 493.50 per le prestazioni dell’avv. __________ __________ e del lic. iur. __________ __________ e CHF 3'175.90 per quelle dell’avv. PR 1;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(cfr. REP. 1925 p. 312), per poi successivamente confermare l'estensione interpretativa del danno pecuniario al “ danno patrimoniale, materiale ” e cioè del lucrum cessans e del damnum emergens in nesso di causa ed effetto (cfr. REP. 1985 p. 406 e 1988 p. 422); che l'accusato deve dimostrare che il danno subito é la conseguenza diretta dell'accusa o della detenzione; che per la valutazione e l'estensione del danno sono applicabili, quale diritto suppletivo, gli art. 42 ss. CO (cfr. R. HAUSER / E. SCHWERI / K. HARTMANN, op. cit., § 109 n. 7); che l'istante sostiene di non essere stato retribuito dal suo datore di lavoro durante il periodo di incarcerazione (cfr. istanza 10/11.1.2005, p. 3); che dalla copia della dichiarazione 28.6.2004 rilasciata dalla __________ __________ __________ __________ __________, __________, risulta che IS 1 ha lavorato alle dipendenze di detta società come muratore dal 2002, percependo un regolare stipendio come da contratto di categoria e che il rapporto di lavoro sarebbe stato effettivamente interrotto durante il periodo di incarcerazione (cfr. doc. C, dichiarazione 28.6.2004, allegato all’istanza 10/11.1.2005); che l’istante ha nondimeno omesso di quantificare e sostanziare - come avrebbe potuto e dovuto - lo stipendio non percepito durante quel lasso di tempo; che non avendo fatto fronte al suo onere probatorio, non può conseguentemente pretendere nulla al proposito;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(cfr.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1P.373/2004 del 15.6.2005 e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(cfr. DTF 113 Ia 177 e 113 Ib 155; REP. 1973, p. 229); che secondo dottrina e giurisprudenza, in caso di detenzione ingiustificata, il torto morale dev'essere fissato secondo il cosiddetto “ metodo bifasico ” (cfr.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(cfr.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(cfr. decisioni TF 8G.19/1997 del 5.5.1997 e 8G.59/2000 del 7.12.2000): giurisprudenza alla quale, sia notato di transenna, anche questa Camera si è adeguata (cfr. decisione 25.4.2002 in re S. R., inc. n.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postula la rifusione di almeno CHF 1'900.-- a titolo di torto morale, asserendo che la sua incarcerazione è durata dal 24.2.2003 al 13.3.2003 per complessivi 19 giorni e che egli, di professione muratore, “ (...) è stato quindi assente dal lavoro non retribuito per tali giorni ” (istanza 10/11.1.2005, p. 2 e 3); che l’istante è stato arrestato il 24.2.2003 (verbale di notifica di arresto e di decisione 25.2.2005, p. 1); che l’arresto è stato confermato il giorno successivo, considerata l’esistenza di gravi e concreti indizi di colpevolezza e di preminenti motivi di interesse pubblico, segnatamente il pericolo di fuga e i bisogni dell’istruzione (verbale di notifica di arresto e di decisione 25.2.2005, p. 7); che è stato scarcerato il 13.3.2003 (ordine di scarcerazione 13.3.2003); che - in applicazione della prassi in materia - per i diciannove giorni di detenzione preventiva ingiustamente sofferta viene assegnato all’istante l’importo base di CHF 1'900.--, come postulato; che detto importo tiene conto della contenuta sofferenza per l'istante, che non ha prodotto alcun certificato attestante una specifica sofferenza fisica o psichica, e della soddisfazione personale già derivabile dal riconoscimento che l'arresto ed il carcere preventivo erano ingiustificati, come avvalorato dal decreto di abbandono (non motivato) 7.6.2004 e da questo stesso giudizio; che non vi sono peraltro elementi che giustificano un aumento o una diminuzione della somma indicata, in particolare con riferimento ai criteri menzionati in precedenza; che l’istante protesta inoltre la rifusione delle ripetibili di questa sede;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va quindi riconosciuto - tenuto conto del parziale accoglimento dell’istanza - un importo di CHF 150.--, comprendente onorario, spese, senza il rimborso dell’IVA, come in precedenza; che l’indennità complessiva ammonta a CHF 5'719.40, di cui CHF 3'669.40 per spese di patrocinio, CHF 1'900.-- per torto morale e CHF 150.-- per ripetibili di questa sede; che interessi di mora non sono pretesi; che la procedura di indennità è gratuita (art. 320 cpv. 5 CPP). Per questi motivi, richiamati gli art. 317 ss. CPP e ogni altra norma applicabile, pronuncia 1.   L'istanza è parzialmente accolta. Di conseguenza, lo Stato della Repubblica e del Cantone Ticino, in relazione al decreto di abbandono (non motivato) 7.6.2004 del procuratore pubblico __________ __________ (ABB __________), rifonderà a IS 1, __________, __________, a titolo di indennità giusta l'art. 317 ss. CPP, l'importo di CHF 5'719.40. 2.   Non si prelevano tassa di giustizia e spese. 3.   Intimazione: per conoscenza: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