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60.2004.405 vom 20. Dezember 2004</w:t>
      </w:r>
    </w:p>
    <w:p>
      <w:r>
        <w:t>TI Tribunale d'appello, 2004-12-20, IT</w:t>
      </w:r>
    </w:p>
    <w:p>
      <w:r>
        <w:rPr>
          <w:b/>
        </w:rPr>
        <w:t xml:space="preserve">Quelle: </w:t>
      </w:r>
      <w:r>
        <w:t>https://mcp.opencaselaw.ch/entscheid/ti_gerichte_60.2004.405</w:t>
      </w:r>
    </w:p>
    <w:p>
      <w:r>
        <w:t>FR: TI_GERICHTE 60.2004.405 du 20 décembre 2004</w:t>
      </w:r>
    </w:p>
    <w:p>
      <w:r>
        <w:t>IT: TI_GERICHTE 60.2004.405 del 20 dicembre 2004</w:t>
      </w:r>
    </w:p>
    <w:p>
      <w:pPr>
        <w:pStyle w:val="Heading2"/>
      </w:pPr>
      <w:r>
        <w:t>Regeste</w:t>
      </w:r>
    </w:p>
    <w:p>
      <w:r>
        <w:t>istanza di proroga del carcere preventivo da parte del presidente della Corte delle assise correzionali in vista del pubblico dibattimento.</w:t>
      </w:r>
    </w:p>
    <w:p>
      <w:pPr>
        <w:pStyle w:val="Heading2"/>
      </w:pPr>
      <w:r>
        <w:t>Erwägungen</w:t>
      </w:r>
    </w:p>
    <w:p>
      <w:r>
        <w:rPr>
          <w:b/>
        </w:rPr>
        <w:t>E. 1</w:t>
      </w:r>
    </w:p>
    <w:p>
      <w:r>
        <w:t>Nei confronti di __________ __________ PI 1 , in detenzione preventiva dall’8.9.2004 , il procuratore pubblico Marco Villa ha emanato il 29.11.2004 l’atto d’accusa (__________ ), accusandolo di infrazione aggravata alla LStup e di contravvenzioni alla LStup e alla LDDS. Il pubblico dibattimento é stato aggiornato al 20.1.2005 , e la durata prevista è di un giorno.</w:t>
      </w:r>
    </w:p>
    <w:p>
      <w:r>
        <w:rPr>
          <w:b/>
        </w:rPr>
        <w:t>E. 2</w:t>
      </w:r>
    </w:p>
    <w:p>
      <w:r>
        <w:t>Con la presente istanza, il presidente della competente Corte delle assise correzionali di Lugano chiede la proroga del termine della carcerazione preventiva cui è astretto l'imputato fino al 20.1.2005 , data della presumibile conclusione del pubblico dibattimento.</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GIAR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dati tutti i presupposti per l’accoglimento dell'istanza, ritenuta l’attuale situazione di sovraccarico del Tribunale penale cantonale in generale, e del presidente istante in particolare. Inoltre, in considerazione del periodo natalizio, che comporta inevitabilmente dei tempi morti, sono dati certamente dei motivi per ammettere una proroga.</w:t>
      </w:r>
    </w:p>
    <w:p>
      <w:r>
        <w:rPr>
          <w:b/>
        </w:rPr>
        <w:t>E. 5</w:t>
      </w:r>
    </w:p>
    <w:p>
      <w:r>
        <w:t>. Nel presente caso è pacifica l'esistenza di seri indizi di colpevolezza ai sensi dell'art. 95 CPP, che risultano dalle ammissioni di __________ __________ PI 1 in relazione al procedimento inc. MP __________ relative alla LStup (verbale 22.9.2004 delle 14.10 avanti al procuratore pubblico Marco Villa, allegato 23 al rapporto di polizia).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non ha legami particolari con il Ticino, anche se qui risiedono i genitori ed un fratello, ritenuto che è cresciuto in patria presso i nonni paterni (verbale 22.9.2004 delle 14.10 avanti al procuratore pubblico Marco Villa, allegato 23 al rapporto di polizia). Per il che, esso non ha evidentemente interesse a rimanere a disposizione delle autorità, nella prospettiva - in caso di condanna - di una sanzione penale di una certa consistenza, ritenuta la gravità degli addebiti mossi ed il rinvio avanti ad una Corte delle assise correzionali.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 La sua detenzione in vista del processo è anche giustificata da bisogni istruttori, in modo da garantire la sua presenza al dibattimento.</w:t>
      </w:r>
    </w:p>
    <w:p>
      <w:r>
        <w:rPr>
          <w:b/>
        </w:rPr>
        <w:t>E. 7</w:t>
      </w:r>
    </w:p>
    <w:p>
      <w:r>
        <w:t>.   La carcerazione preventiva cui è astretto __________ __________ PI 1 è pertanto giustificata da seri indizi di colpevolezza e da preminenti motivi di interesse pubblico, in particolare da un concreto pericolo di fuga (cfr. M. RUSCA / E. SALMINA / C. VERDA, op. cit., n. 22 in fine e 28 ss. ad art. 95 CPP).</w:t>
      </w:r>
    </w:p>
    <w:p>
      <w:r>
        <w:rPr>
          <w:b/>
        </w:rPr>
        <w:t>E. 8</w:t>
      </w:r>
    </w:p>
    <w:p>
      <w:r>
        <w:t>.   La limitata durata della proroga del carcere preventivo, di una ventina di giorni, é ancora rispettosa del principio di proporzionalità. Occorre però considerare i reati oggetto dell’atto d’accusa e la probabile pena, ciò che permette di concludere che anche con la breve proroga qui concessa, la carcerazione preventiva è contenuta entro limiti rispettosi di questo principio. Per questi motivi, richiamati i citati articoli di legge, pronuncia 1.   L'istanza è accolta. §  Di conseguenza il carcere preventivo cui è astretto __________ __________ PI 1 è prorogato fino al 20.1.2005 , rispettivamente fino alla conclusione del processo. 2.   Non si prelevano tassa di giustizia e spese. 3.   Intimazione: terzi implicati 1. PI 1 1 patrocinato da: PA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