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60.2004.368 vom 10. November 2004</w:t>
      </w:r>
    </w:p>
    <w:p>
      <w:r>
        <w:t>TI Tribunale d'appello, 2004-11-10, IT</w:t>
      </w:r>
    </w:p>
    <w:p>
      <w:r>
        <w:rPr>
          <w:b/>
        </w:rPr>
        <w:t xml:space="preserve">Quelle: </w:t>
      </w:r>
      <w:r>
        <w:t>https://mcp.opencaselaw.ch/entscheid/ti_gerichte_60.2004.368</w:t>
      </w:r>
    </w:p>
    <w:p>
      <w:r>
        <w:t>FR: TI_GERICHTE 60.2004.368 du 10 novembre 2004</w:t>
      </w:r>
    </w:p>
    <w:p>
      <w:r>
        <w:t>IT: TI_GERICHTE 60.2004.368 del 10 novembre 2004</w:t>
      </w:r>
    </w:p>
    <w:p>
      <w:pPr>
        <w:pStyle w:val="Heading2"/>
      </w:pPr>
      <w:r>
        <w:t>Regeste</w:t>
      </w:r>
    </w:p>
    <w:p>
      <w:r>
        <w:t>istanza di proroga del carcere preventivo. pericolo di fuga.</w:t>
      </w:r>
    </w:p>
    <w:p>
      <w:pPr>
        <w:pStyle w:val="Heading2"/>
      </w:pPr>
      <w:r>
        <w:t>Erwägungen</w:t>
      </w:r>
    </w:p>
    <w:p>
      <w:r>
        <w:rPr>
          <w:b/>
        </w:rPr>
        <w:t>E. 1</w:t>
      </w:r>
    </w:p>
    <w:p>
      <w:r>
        <w:t>PI 1</w:t>
      </w:r>
    </w:p>
    <w:p>
      <w:r>
        <w:rPr>
          <w:b/>
        </w:rPr>
        <w:t>E. 2</w:t>
      </w:r>
    </w:p>
    <w:p>
      <w:r>
        <w:t>PI 2</w:t>
      </w:r>
    </w:p>
    <w:p>
      <w:r>
        <w:t>3.PI 3</w:t>
      </w:r>
    </w:p>
    <w:p>
      <w:r>
        <w:t>Il presidente                                                             La segretaria</w:t>
      </w:r>
    </w:p>
    <w:p>
      <w:r>
        <w:rPr>
          <w:b/>
        </w:rPr>
        <w:t>E. 3</w:t>
      </w:r>
    </w:p>
    <w:p>
      <w:r>
        <w:t>.   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lett.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 Va anzitutto considerata la particolarità della richiesta, ritenuto che il dibattimento è aggiornato prima della scadenza del termine dell’art. 230 cpv. 2 CPP. Anche la data prevista per la fine del dibattimento rispetta il termine di sessanta giorni. L’istanza è formulata unicamente per l’eventualità, remota, ma non impossibile, che il dibattimento si protraesse oltre la data prevista per la sua ultimazione. Ciò rende già d’acchito la richiesta conforme al principio della proporzionalità, ritenuto che è formulata a titolo eventuale ed al massimo per pochi giorni.</w:t>
      </w:r>
    </w:p>
    <w:p>
      <w:r>
        <w:rPr>
          <w:b/>
        </w:rPr>
        <w:t>E. 5</w:t>
      </w:r>
    </w:p>
    <w:p>
      <w:r>
        <w:t>.   Nel caso in esame sono dati tutti i presupposti per l’accoglimento dell'istanza, ritenuta l’attuale situazione di sovraccarico del Tribunale penale cantonale, in generale, e del presidente istante in particolare. Malgrado questa situazione, pubblicamente nota, il presidente ha potuto aggiornare il dibattimento in ossequio del termine legale previsto dall’art. 230 cpv. 2 CPP, ed ha richiesto la proroga solo per l’eventualità, remota ma non impossibile, che il dibattimento si protragga oltre la data preventivata.</w:t>
      </w:r>
    </w:p>
    <w:p>
      <w:r>
        <w:rPr>
          <w:b/>
        </w:rPr>
        <w:t>E. 6</w:t>
      </w:r>
    </w:p>
    <w:p>
      <w:r>
        <w:t>. Nel presente caso, anche in assenza di importanti ammissioni da parte di __________ PI 1 e __________ PI 2i, è data l'esistenza di seri indizi di colpevolezza ai sensi dell'art. 95 CPP, che risultano sia dagli accertamenti della scientifica, in particolare in relazione all’orecchio, sia dagli accertamenti tecnici sulla presenza in loco degli accusati, sia dalle deposizioni e dai riconoscimenti da parte di testi. Inoltre, in presenza di un atto di accusa, salvo errori manifesti, gli indizi di reato vanno ritenuti presenti (cfr. decisione 14.10.2003 del giudice dell'istruzione e dell'arresto in re Fondazione S., p. 5, inc. 1997.26802; cfr. anche M. RUSCA / E. SALMINA / C. VERDA, Commento del Codice di procedura penale ticinese, Lugano 1997, n. 13 ad art. 103 CPP).</w:t>
      </w:r>
    </w:p>
    <w:p>
      <w:r>
        <w:rPr>
          <w:b/>
        </w:rPr>
        <w:t>E. 7</w:t>
      </w:r>
    </w:p>
    <w:p>
      <w:r>
        <w:t>.   Il mantenimento della carcerazione preventiva presuppone inoltre la presenza di preminenti motivi di interesse pubblico. Nel presente caso è dato certamente un pericolo di fuga (cfr., al proposito, decisione TF 1P.289/2004 del 4.6.2004), ritenuto che uno degli scopi principali della carcerazione preventiva è quello di assicurare la presenza dell'imputato per impedirgli di sottrarsi al procedimento o all'esecuzione della pena che potrà essergli inflitta. Gli accusati non hanno legami significativi con il nostro territorio, se non per delinquervi, come risulta dai verbali 23.6.2004 di entrambi gli accusati (p. 14 del verbale di __________ PI 2, p. 14/15 del verbale di __________ PI 1). Per il che, essi non hanno evidentemente alcun interesse a rimanere a disposizione delle autorità, nella prospettiva - in caso di condanna - di una sanzione penale di una certa consistenza, ritenuta la gravità degli addebiti mossi ed il rinvio avanti ad una Corte delle assise criminali. Tanto più vista l'imminenza del giudizio di merito (cfr.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w:t>
      </w:r>
    </w:p>
    <w:p>
      <w:r>
        <w:rPr>
          <w:b/>
        </w:rPr>
        <w:t>E. 8</w:t>
      </w:r>
    </w:p>
    <w:p>
      <w:r>
        <w:t>.   La carcerazione preventiva cui sono astretti __________ e __________ PI 2 è pertanto giustificata da seri indizi di colpevolezza e da preminenti motivi di interesse pubblico, in particolare da un concreto pericolo di fuga (cfr. M. RUSCA / E. SALMINA / C. VERDA, op. cit., n. 22 in fine e 28 ss. ad art. 95 CPP). Per questi motivi, richiamati i citati articoli di legge, pronuncia 1.   L'istanza è accolta. §  Di conseguenza il carcere preventivo cui sono astretti __________ PI 1 e __________ PI 2 è prorogato fino alla conclusione del processo aggiornato . 2.   Non si prelevano tassa di giustizia e spese. 3.   Intimazione: terzi implicati 1. PI 1 2. PI 2 1, 2 patrocinati da: PA 1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