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60.2004.365 vom 12. November 2004</w:t>
      </w:r>
    </w:p>
    <w:p>
      <w:r>
        <w:t>TI Tribunale d'appello, 2004-11-12, IT</w:t>
      </w:r>
    </w:p>
    <w:p>
      <w:r>
        <w:rPr>
          <w:b/>
        </w:rPr>
        <w:t xml:space="preserve">Quelle: </w:t>
      </w:r>
      <w:r>
        <w:t>https://mcp.opencaselaw.ch/entscheid/ti_gerichte_60.2004.365</w:t>
      </w:r>
    </w:p>
    <w:p>
      <w:r>
        <w:t>FR: TI_GERICHTE 60.2004.365 du 12 novembre 2004</w:t>
      </w:r>
    </w:p>
    <w:p>
      <w:r>
        <w:t>IT: TI_GERICHTE 60.2004.365 del 12 novembre 2004</w:t>
      </w:r>
    </w:p>
    <w:p>
      <w:pPr>
        <w:pStyle w:val="Heading2"/>
      </w:pPr>
      <w:r>
        <w:t>Regeste</w:t>
      </w:r>
    </w:p>
    <w:p>
      <w:r>
        <w:t>istanza di proroga del carcere preventivo. pericolo di fuga.</w:t>
      </w:r>
    </w:p>
    <w:p>
      <w:pPr>
        <w:pStyle w:val="Heading2"/>
      </w:pPr>
      <w:r>
        <w:t>Erwägungen</w:t>
      </w:r>
    </w:p>
    <w:p>
      <w:r>
        <w:rPr>
          <w:b/>
        </w:rPr>
        <w:t>E. 1</w:t>
      </w:r>
    </w:p>
    <w:p>
      <w:r>
        <w:t>.   Nei confronti di __________ r PI 2 , in detenzione preventiva dal 16.7.2003 , il procuratore pubblico ha emanato il 29.9.2004 l’atto d’accusa (ACC __________ ), ritenendolo colpevole di infrazione aggravata alla LStup, sequestro di persona e rapimento, ripetuta falsità in certificati, lesioni semplici e contravvenzione alla LStup. Il pubblico dibattimento é stato aggiornato il 20.10.2004 al giorno di mercoledì 22.12.2004 , con continuazione fino al giorno successivo .</w:t>
      </w:r>
    </w:p>
    <w:p>
      <w:r>
        <w:rPr>
          <w:b/>
        </w:rPr>
        <w:t>E. 2</w:t>
      </w:r>
    </w:p>
    <w:p>
      <w:r>
        <w:t>PI 2</w:t>
      </w:r>
    </w:p>
    <w:p>
      <w:r>
        <w:t>Il presidente                                                             La segretaria</w:t>
      </w:r>
    </w:p>
    <w:p>
      <w:r>
        <w:rPr>
          <w:b/>
        </w:rPr>
        <w:t>E. 3</w:t>
      </w:r>
    </w:p>
    <w:p>
      <w:r>
        <w:t>.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lett.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 Nel caso in esame sono dati tutti i presupposti per l’accoglimento dell'istanza, ritenuta l’attuale situazione di sovraccarico del Tribunale penale cantonale in generale, e del presidente istante in particolare. Come esposto nell’istanza, il presidente è reduce da quattro processi alle correzionali ed uno alle criminali nel corso del mese di ottobre, e deve adempiere ai relativi obblighi di motivazione delle sentenze. Nel corso del mese di novembre, il medesimo presidente ha aggiornato quattro processi alle correzionali, ed all’inizio di dicembre dovrà partecipare agli esami d’avvocatura nonché presiedere, a metà mese, un’altra Corte delle assise criminali a Lugano.</w:t>
      </w:r>
    </w:p>
    <w:p>
      <w:r>
        <w:rPr>
          <w:b/>
        </w:rPr>
        <w:t>E. 5</w:t>
      </w:r>
    </w:p>
    <w:p>
      <w:r>
        <w:t>. Nel presente caso è pacifica l'esistenza di seri indizi di colpevolezza ai sensi dell'art. 95 CPP, che risultano dalle ammissioni di __________ PI 2 in relazione al procedimento inc. MP __________relative alla LStup (verbale 26.11.2003 avanti al procuratore pubblico Antonio Perugini). Medesimo discorso vale anche in relazione all’altro procedimento, inc. MP __________, benché l’accusato contesti i reati, ad eccezione della falsità in certificati. I seri indizi di colpevolezza sui fatti avvenuti nei giorni 17/18.6.2003 e relativi a __________ __________ risultano dalle deposizioni delle altre persone coinvolte in questo episodio, e dagli atti del copioso incarto. Per economia di giudizio si rimanda a quanto già deciso ed argomentato da questa Camera il 17.6.2004 (inc. CRP __________, in particolare a pagina 5 della sentenza).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ha pochi legami con il nostro territorio. Per il che, esso non ha evidentemente alcun interesse a rimanere a disposizione delle autorità, nella prospettiva - in caso di condanna - di una sanzione penale di una certa consistenza, ritenuta la gravità degli addebiti mossi ed il rinvio avanti ad una Corte delle assise criminali. Tanto più vista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7</w:t>
      </w:r>
    </w:p>
    <w:p>
      <w:r>
        <w:t>.   La carcerazione preventiva cui è astretto __________ PI 2 è pertanto giustificata da seri indizi di colpevolezza e da preminenti motivi di interesse pubblico, in particolare da un concreto pericolo di fuga (cfr. M. RUSCA / E. SALMINA / C. VERDA, op. cit., n. 22 in fine e 28 ss. ad art. 95 CPP).</w:t>
      </w:r>
    </w:p>
    <w:p>
      <w:r>
        <w:rPr>
          <w:b/>
        </w:rPr>
        <w:t>E. 8</w:t>
      </w:r>
    </w:p>
    <w:p>
      <w:r>
        <w:t>.   La limitata durata della proroga del carcere preventivo, di una ventina di giorni, é ancora rispettosa del principio di proporzionalità, malgrado la carcerazione di una certa durata già subita. Occorre però considerare i reati oggetto dell’atto d’accusa, di certa gravità, e la probabile pena, ciò che permette di concludere che anche con la breve proroga qui concessa, la carcerazione preventiva è contenuta entro limiti rispettosi del principio della proporzionalità. Per questi motivi, richiamati i citati articoli di legge, pronuncia 1.   L'istanza è accolta. §  Di conseguenza il carcere preventivo cui è astretto __________ PI 2 è prorogato fino al 23.12.2004 , rispettivamente fino alla conclusione del processo. 2.   Non si prelevano tassa di giustizia e spese. 3.   Intimazione: -; - -; -; - terzi implicati 1. PI 1 2. PI 2 patrocinato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