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60.2004.232 vom 18. Oktober 2004</w:t>
      </w:r>
    </w:p>
    <w:p>
      <w:r>
        <w:t>TI Tribunale d'appello, 2004-10-18, IT</w:t>
      </w:r>
    </w:p>
    <w:p>
      <w:r>
        <w:rPr>
          <w:b/>
        </w:rPr>
        <w:t xml:space="preserve">Quelle: </w:t>
      </w:r>
      <w:r>
        <w:t>https://mcp.opencaselaw.ch/entscheid/ti_gerichte_60.2004.232</w:t>
      </w:r>
    </w:p>
    <w:p>
      <w:r>
        <w:t>FR: TI_GERICHTE 60.2004.232 du 18 octobre 2004</w:t>
      </w:r>
    </w:p>
    <w:p>
      <w:r>
        <w:t>IT: TI_GERICHTE 60.2004.232 del 18 ottobre 2004</w:t>
      </w:r>
    </w:p>
    <w:p>
      <w:pPr>
        <w:pStyle w:val="Heading2"/>
      </w:pPr>
      <w:r>
        <w:t>Regeste</w:t>
      </w:r>
    </w:p>
    <w:p>
      <w:r>
        <w:t>istanza di ispezione degli atti. Pretura quale istante.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di trasmissione dell’incarto penale MP __________ in sede penale per permetterne l’accesso alle parti si riferisce alla procedura civile ordinaria inc. n. __________ pendente presso la IS 1 tra __________ PI 2 e la PI 3, __________. Il pretore ha ammesso il richiamo dell’incarto penale formulato all’udienza preliminare e concesso con ordinanza giusta l’art. 182 CPC.</w:t>
      </w:r>
    </w:p>
    <w:p>
      <w:r>
        <w:rPr>
          <w:b/>
        </w:rPr>
        <w:t>E. 2</w:t>
      </w:r>
    </w:p>
    <w:p>
      <w:r>
        <w:t>PI 2</w:t>
      </w:r>
    </w:p>
    <w:p>
      <w:r>
        <w:rPr>
          <w:b/>
        </w:rPr>
        <w:t>E. 3</w:t>
      </w:r>
    </w:p>
    <w:p>
      <w:r>
        <w:t>PI 3</w:t>
      </w:r>
    </w:p>
    <w:p>
      <w:r>
        <w:rPr>
          <w:b/>
        </w:rPr>
        <w:t>E. 4</w:t>
      </w:r>
    </w:p>
    <w:p>
      <w:r>
        <w:t>PI 4</w:t>
      </w:r>
    </w:p>
    <w:p>
      <w:r>
        <w:rPr>
          <w:b/>
        </w:rPr>
        <w:t>E. 5</w:t>
      </w:r>
    </w:p>
    <w:p>
      <w:r>
        <w:t>PI 5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