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53.2002.26 vom 11. September 2002</w:t>
      </w:r>
    </w:p>
    <w:p>
      <w:r>
        <w:t>TI Tribunale d'appello, 2002-09-11, IT</w:t>
      </w:r>
    </w:p>
    <w:p>
      <w:r>
        <w:rPr>
          <w:b/>
        </w:rPr>
        <w:t xml:space="preserve">Quelle: </w:t>
      </w:r>
      <w:r>
        <w:t>https://mcp.opencaselaw.ch/entscheid/ti_gerichte_53.2002.26</w:t>
      </w:r>
    </w:p>
    <w:p>
      <w:r>
        <w:t>FR: TI_GERICHTE 53.2002.26 du 11 septembre 2002</w:t>
      </w:r>
    </w:p>
    <w:p>
      <w:r>
        <w:t>IT: TI_GERICHTE 53.2002.26 del 11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L'atto inoltrato da __________ è irricevibile sia come petizione, sia come ricorso.</w:t>
      </w:r>
    </w:p>
    <w:p>
      <w:r>
        <w:rPr>
          <w:b/>
        </w:rPr>
        <w:t>E. 2</w:t>
      </w:r>
    </w:p>
    <w:p>
      <w:r>
        <w:t>La tassa di giustizia di fr. 400.- è a carico del comparente.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