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53.2000.30 vom 12. April 2000</w:t>
      </w:r>
    </w:p>
    <w:p>
      <w:r>
        <w:t>TI Tribunale d'appello, 2000-04-12, IT</w:t>
      </w:r>
    </w:p>
    <w:p>
      <w:r>
        <w:rPr>
          <w:b/>
        </w:rPr>
        <w:t xml:space="preserve">Quelle: </w:t>
      </w:r>
      <w:r>
        <w:t>https://mcp.opencaselaw.ch/entscheid/ti_gerichte_53.2000.30</w:t>
      </w:r>
    </w:p>
    <w:p>
      <w:r>
        <w:t>FR: TI_GERICHTE 53.2000.30 du 12 avril 2000</w:t>
      </w:r>
    </w:p>
    <w:p>
      <w:r>
        <w:t>IT: TI_GERICHTE 53.2000.30 del 12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dicembre 1998 e funzionari pensionati per gli stessi motivi dopo tale data. La distinzione tra queste due categorie di funzionari si fonda su motivi pertinenti ed oggettivamente sostenibili. Non è quindi discriminatoria. Ammettere il contrario significherebbe precludere al legislatore qualsiasi possibilità di apportare alla legge modifiche come quella in discussione. Vero è che questa modifica ripristina le "conseguenze urtanti sul piano equitativo", che l'art. 15 cpv. 3 LStip aveva a suo tempo rimosso. Tali conseguenze non sono tuttavia di gravità tale da rendere illegittimo, siccome lesivo di principi costituzionali, l'emendamento con cui il legislatore ha abrogato l'art. 15 cpv. 3 LStip. La scelta del Gran Consiglio denota soltanto una minor considerazione per la situazione di quei dipendenti, che - al pari dell'attore - sono stati pensionati prima di completare il quinquennio di cui all'art. 15 cpv. 1 LStip. 4.   Sulla scorta delle considerazioni che precedono, la petizione va quindi respinta. La tassa di giustizia segue la soccombenza. Per questi motivi, visti gli art. 15 LStip; 66 LOrd; 3, 18, 28, 71, PAmm; dichiara e pronuncia: 1.   La petizione è respinta. 2.   La tassa di giustizia di fr. 300.-- è a carico dell'attore.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