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53.1995.4 vom 11. Februar 1997</w:t>
      </w:r>
    </w:p>
    <w:p>
      <w:r>
        <w:t>TI Tribunale d'appello, 1997-02-11, IT</w:t>
      </w:r>
    </w:p>
    <w:p>
      <w:r>
        <w:rPr>
          <w:b/>
        </w:rPr>
        <w:t xml:space="preserve">Quelle: </w:t>
      </w:r>
      <w:r>
        <w:t>https://mcp.opencaselaw.ch/entscheid/ti_gerichte_53.1995.4</w:t>
      </w:r>
    </w:p>
    <w:p>
      <w:r>
        <w:t>FR: TI_GERICHTE 53.1995.4 du 11 février 1997</w:t>
      </w:r>
    </w:p>
    <w:p>
      <w:r>
        <w:t>IT: TI_GERICHTE 53.1995.4 del 11 febbraio 1997</w:t>
      </w:r>
    </w:p>
    <w:p>
      <w:pPr>
        <w:pStyle w:val="Heading2"/>
      </w:pPr>
      <w:r>
        <w:t>Volltext</w:t>
      </w:r>
    </w:p>
    <w:p>
      <w:r>
        <w:t>Incarto n.53.95.00004</w:t>
      </w:r>
    </w:p>
    <w:p>
      <w:r>
        <w:t>Lugano</w:t>
      </w:r>
    </w:p>
    <w:p>
      <w:r>
        <w:t>11 febbraio 1997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sulla petizione 8 settembre 1994 di</w:t>
      </w:r>
    </w:p>
    <w:p>
      <w:r>
        <w:t>__________</w:t>
      </w:r>
    </w:p>
    <w:p>
      <w:r>
        <w:t>patrocinata da: avv. __________</w:t>
      </w:r>
    </w:p>
    <w:p>
      <w:r>
        <w:t>contro</w:t>
      </w:r>
    </w:p>
    <w:p>
      <w:r>
        <w:t>lo Stato della Repubblica e Cantone del Ticino;</w:t>
      </w:r>
    </w:p>
    <w:p>
      <w:r>
        <w:t>preso atto che in data 30 gennaio 1997 il patrocinatore dell'attrice ha comunicato di ritirare la petizione;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