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53.1995.2 vom 5. Mai 1999</w:t>
      </w:r>
    </w:p>
    <w:p>
      <w:r>
        <w:t>TI Tribunale d'appello, 1999-05-05, IT</w:t>
      </w:r>
    </w:p>
    <w:p>
      <w:r>
        <w:rPr>
          <w:b/>
        </w:rPr>
        <w:t xml:space="preserve">Quelle: </w:t>
      </w:r>
      <w:r>
        <w:t>https://mcp.opencaselaw.ch/entscheid/ti_gerichte_53.1995.2</w:t>
      </w:r>
    </w:p>
    <w:p>
      <w:r>
        <w:t>FR: TI_GERICHTE 53.1995.2 du 5 mai 1999</w:t>
      </w:r>
    </w:p>
    <w:p>
      <w:r>
        <w:t>IT: TI_GERICHTE 53.1995.2 del 5 maggio 1999</w:t>
      </w:r>
    </w:p>
    <w:p>
      <w:pPr>
        <w:pStyle w:val="Heading2"/>
      </w:pPr>
      <w:r>
        <w:t>Volltext</w:t>
      </w:r>
    </w:p>
    <w:p>
      <w:r>
        <w:t>Incarto n.53.95.00002</w:t>
      </w:r>
    </w:p>
    <w:p>
      <w:r>
        <w:t>Lugano</w:t>
      </w:r>
    </w:p>
    <w:p>
      <w:r>
        <w:t>5 maggio 1999</w:t>
      </w:r>
    </w:p>
    <w:p>
      <w:r>
        <w:t>In nomedella Repubblica e Cantonedel Ticino</w:t>
      </w:r>
    </w:p>
    <w:p>
      <w:r>
        <w:t>Il Tribunale cantonale amministrativo</w:t>
      </w:r>
    </w:p>
    <w:p>
      <w:r>
        <w:t>composto dei giudici:</w:t>
      </w:r>
    </w:p>
    <w:p>
      <w:r>
        <w:t>Lorenzo Anastasi, presidente,Raffaello Balerna, Stefano Bernasconi</w:t>
      </w:r>
    </w:p>
    <w:p>
      <w:r>
        <w:t>segretario:</w:t>
      </w:r>
    </w:p>
    <w:p>
      <w:r>
        <w:t>Leopoldo Crivelli</w:t>
      </w:r>
    </w:p>
    <w:p>
      <w:r>
        <w:t>statuendo sulla petizione 24 gennaio 1995 di</w:t>
      </w:r>
    </w:p>
    <w:p>
      <w:r>
        <w:t>__________</w:t>
      </w:r>
    </w:p>
    <w:p>
      <w:r>
        <w:t>patr. da: avv. __________</w:t>
      </w:r>
    </w:p>
    <w:p>
      <w:r>
        <w:t>contro lo</w:t>
      </w:r>
    </w:p>
    <w:p>
      <w:r>
        <w:t>Stato e Repubblica del Cantone Ticino</w:t>
      </w:r>
    </w:p>
    <w:p>
      <w:r>
        <w:t>rappr. dal Consiglio di Stato, 6500 Bellinzona,</w:t>
      </w:r>
    </w:p>
    <w:p>
      <w:r>
        <w:t>preso atto che in data 20 aprile 1999 la patrocinatrice dell'attrice ha comunicato di ritirare la petizione;</w:t>
      </w:r>
    </w:p>
    <w:p>
      <w:r>
        <w:t>considerato pertanto che il procedimento è così esaurito;</w:t>
      </w:r>
    </w:p>
    <w:p>
      <w:r>
        <w:t>decreta:</w:t>
      </w:r>
    </w:p>
    <w:p>
      <w:r>
        <w:t>__________</w:t>
      </w:r>
    </w:p>
    <w:p>
      <w:r>
        <w:t>Per il Tribunale cantonale amministrativo</w:t>
      </w:r>
    </w:p>
    <w:p>
      <w:r>
        <w:t>Il presidente                                                             Il segretario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