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52.2025.129 vom 3. März 2025</w:t>
      </w:r>
    </w:p>
    <w:p>
      <w:r>
        <w:t>TI Tribunale d'appello, 2025-03-03, IT</w:t>
      </w:r>
    </w:p>
    <w:p>
      <w:r>
        <w:rPr>
          <w:b/>
        </w:rPr>
        <w:t xml:space="preserve">Quelle: </w:t>
      </w:r>
      <w:r>
        <w:t>https://mcp.opencaselaw.ch/entscheid/ti_gerichte_52.2025.129</w:t>
      </w:r>
    </w:p>
    <w:p>
      <w:r>
        <w:t>FR: TI_GERICHTE 52.2025.129 du 3 mars 2025</w:t>
      </w:r>
    </w:p>
    <w:p>
      <w:r>
        <w:t>IT: TI_GERICHTE 52.2025.129 del 3 marzo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marzo 2025 ed è stata ritirata il giorno seguente (cfr. tracciamento postale n. 98.40.239144.05026861); che uno dei due membri del consorzio è pertanto venuto a conoscenza della decisione impugnata il 5 marzo 2025 e, stando a quanto riportato nel ricorso, non ha mai informato la sua socia; che la passività della RI 1 non può essere scusata, a maggior ragione se si considera che, come sopra ricordato, l'impugnativa, affinché sia ricevibile, necessita di essere presentata congiuntamente da tutti i membri del consorzio; che il principio della buona fede imponeva invece alla consorziata di attivarsi, informando la capofila dell'avvenuta delibera per valutare l'eventualità di introdurre insieme un ricorso; ciò almeno entro 10 giorni dalla ricezione della decisione, ossia al più tardi il 17 marzo 2025; che seguendo la giurisprudenza sopra enunciata, il gravame avrebbe dovuto essere introdotto nel termine di 10 giorni a contare dalla predetta data; termine che è quindi scaduto il 7 aprile 2025; che essendo stato presentato soltanto il 23 aprile 2025, dopo un primo scritto indirizzato al committente il 17 aprile 2025, il ricorso è manifestamente tardivo e va dichiarato inammissibile (art. 72 LPAmm); che non avendo la RI 1 dato prova della diligenza richiesta dalle circostanze, la domanda di restituzione contro il lasso del termine di ricorso - peraltro nemmeno motivata - non adempie ai presupposti di cui all'art. 15 cpv. 1 LPAmm; la stessa va quindi respinta nella misura della sua ricevibilità; che la tassa di giustizia, ridotta, segue la soccombenza (art. 47 cpv. 1 LPAmm); non si assegnano ripetibili (art. 49 LPAmm). Per questi motivi, decide: 1. Il ricorso è irricevibile . 2.   Nella misura in cui è ricevibile, l'istanza di restituzione del termine è respinta. 3.   La tassa di giustizia di fr. 500.- è posta a carico delle ricorrenti. 4.   Contro la presente decisione è dato ricorso in materia di diritto pubblico al Tribunale federale a Losanna entro il termine di 30 giorni dalla sua notificazione (art. 82 segg. della legge sul Tribunale federale del 17 giugno 2005; LTF; RS 173.110 ) nei limiti e alle condizioni di cui all'art. 83 lett. f LTF. 5.   Intimazione a: La giudice delegata del Tribunale cantonale amministrativo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