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52.2023.304 vom 17. Juli 2023</w:t>
      </w:r>
    </w:p>
    <w:p>
      <w:r>
        <w:t>TI Tribunale d'appello, 2023-07-17, IT</w:t>
      </w:r>
    </w:p>
    <w:p>
      <w:r>
        <w:rPr>
          <w:b/>
        </w:rPr>
        <w:t xml:space="preserve">Quelle: </w:t>
      </w:r>
      <w:r>
        <w:t>https://mcp.opencaselaw.ch/entscheid/ti_gerichte_52.2023.304</w:t>
      </w:r>
    </w:p>
    <w:p>
      <w:r>
        <w:t>FR: TI_GERICHTE 52.2023.304 du 17 juillet 2023</w:t>
      </w:r>
    </w:p>
    <w:p>
      <w:r>
        <w:t>IT: TI_GERICHTE 52.2023.304 del 17 luglio 2023</w:t>
      </w:r>
    </w:p>
    <w:p>
      <w:pPr>
        <w:pStyle w:val="Heading2"/>
      </w:pPr>
      <w:r>
        <w:t>Regeste</w:t>
      </w:r>
    </w:p>
    <w:p>
      <w:r>
        <w:t>Sanzione disciplinare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 2.   La tassa di giustizia di fr. 1'500.-, già anticipata dai ricorrenti, resta interamente a loro carico.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