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52.2022.327 vom 7. September 2022</w:t>
      </w:r>
    </w:p>
    <w:p>
      <w:r>
        <w:t>TI Tribunale d'appello, 2022-09-07, IT</w:t>
      </w:r>
    </w:p>
    <w:p>
      <w:r>
        <w:rPr>
          <w:b/>
        </w:rPr>
        <w:t xml:space="preserve">Quelle: </w:t>
      </w:r>
      <w:r>
        <w:t>https://mcp.opencaselaw.ch/entscheid/ti_gerichte_52.2022.327</w:t>
      </w:r>
    </w:p>
    <w:p>
      <w:r>
        <w:t>FR: TI_GERICHTE 52.2022.327 du 7 septembre 2022</w:t>
      </w:r>
    </w:p>
    <w:p>
      <w:r>
        <w:t>IT: TI_GERICHTE 52.2022.327 del 7 settembre 2022</w:t>
      </w:r>
    </w:p>
    <w:p>
      <w:pPr>
        <w:pStyle w:val="Heading2"/>
      </w:pPr>
      <w:r>
        <w:t>Regeste</w:t>
      </w:r>
    </w:p>
    <w:p>
      <w:r>
        <w:t>Licenza edilizia a posteriori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c LPT. 6. Già per queste ragioni il giudizio impugnato va pertanto confermato. E ciò senza che occorra soffermarsi sugli ulteriori contrasti evocati dal resistente, riguardanti tra l'altro l'arretramento per la salvaguardia dei contenuti naturalistici e la tutela ambientale (cfr. art. 37 NAPR) o le disposizioni in materia di legislazione forestale (che l'insorgente contesta richiamando una licenza edilizia del 2017, con autorizzazione di dissodamento e rimboschimento compensativo, rilasciata per una sistemazione esterna relativa al complesso residenziale eretto sul fondo a monte). 7. 7.1. Sulla scorta delle considerazioni che precedono, il ricorso è dunque respinto. 7.2. La tassa di giustizia è posta a carico della ricorrente, soccombente (art. 47 cpv. 1 LPAmm), che rifonderà inoltre al vicino resistente, assistito da un legale, adeguate ripetibili per questa sede (art. 49 cpv. 1 LPAmm). Per questi motivi, decide: 1. Il ricorso è respinto . 2. La tassa di giustizia di fr. 2'000.- dedotto l'anticipo già versato, è posta a carico della ricorrente, che rifonderà inoltre a CO 1 un identico importo a titolo di ripetibili. 3. Contro la presente decisione è dato ricorso in materia di diritto pubblico al Tribunale federale a Losanna entro il termine di 30 giorni dalla sua notificazione (art. 82 segg. della legge sul Tribunale federale del 17 giugno 2005; LTF; RS 173.110). 4. Intimazione a: Per il Tribunale cantonale amministrativo La presidente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