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52.2019.368 vom 26. Juni 2019</w:t>
      </w:r>
    </w:p>
    <w:p>
      <w:r>
        <w:t>TI Tribunale d'appello, 2019-06-26, IT</w:t>
      </w:r>
    </w:p>
    <w:p>
      <w:r>
        <w:rPr>
          <w:b/>
        </w:rPr>
        <w:t xml:space="preserve">Quelle: </w:t>
      </w:r>
      <w:r>
        <w:t>https://mcp.opencaselaw.ch/entscheid/ti_gerichte_52.2019.368</w:t>
      </w:r>
    </w:p>
    <w:p>
      <w:r>
        <w:t>FR: TI_GERICHTE 52.2019.368 du 26 juin 2019</w:t>
      </w:r>
    </w:p>
    <w:p>
      <w:r>
        <w:t>IT: TI_GERICHTE 52.2019.368 del 26 giugno 2019</w:t>
      </w:r>
    </w:p>
    <w:p>
      <w:pPr>
        <w:pStyle w:val="Heading2"/>
      </w:pPr>
      <w:r>
        <w:t>Regeste</w:t>
      </w:r>
    </w:p>
    <w:p>
      <w:r>
        <w:t>Sanzione disciplinare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Di conseguenza, la decisione del 26 giugno 2019 (n. 256) della Commissione di disciplina degli avvocati è annullata e riformata nel senso che all'avv. RI 1 è inflitta una multa di fr. 1'500.-. 2.   La tassa di giustizia di fr. 1'000.- è posta a carico del ricorrente, al quale va retrocesso l'importo (fr. 500.-) versato in eccesso a titolo di anticipo.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