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52.2016.510 vom 21. Juli 2017</w:t>
      </w:r>
    </w:p>
    <w:p>
      <w:r>
        <w:t>TI Tribunale d'appello, 2017-07-21, IT</w:t>
      </w:r>
    </w:p>
    <w:p>
      <w:r>
        <w:rPr>
          <w:b/>
        </w:rPr>
        <w:t xml:space="preserve">Quelle: </w:t>
      </w:r>
      <w:r>
        <w:t>https://mcp.opencaselaw.ch/entscheid/ti_gerichte_52.2016.510</w:t>
      </w:r>
    </w:p>
    <w:p>
      <w:r>
        <w:t>FR: TI_GERICHTE 52.2016.510 du 21 juillet 2017</w:t>
      </w:r>
    </w:p>
    <w:p>
      <w:r>
        <w:t>IT: TI_GERICHTE 52.2016.510 del 21 luglio 2017</w:t>
      </w:r>
    </w:p>
    <w:p>
      <w:pPr>
        <w:pStyle w:val="Heading2"/>
      </w:pPr>
      <w:r>
        <w:t>Regeste</w:t>
      </w:r>
    </w:p>
    <w:p>
      <w:r>
        <w:t>Licenza edilizia per un deposito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giudizio di fr. 1'500.- è posta a carico della CO 1, la quale verserà al comune di Balerna un importo di fr. 1'800.- a titolo di ripetibili. 3.   Contro la presente decisione è dato ricorso in materia di diritto pubblico al Tribunale federale a Losanna entro il termine di 30 giorni dalla sua notificazione (art. 82 segg. legge sul Tribunale federale del 17 giugno 2005; LTF; RS 173.110). 4.   Intimazione a: Per il Tribunale cantonale amministrativo Il vicepresidente                                                     Il vicecancelliere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