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52.2016.3 vom 23. Februar 2016</w:t>
      </w:r>
    </w:p>
    <w:p>
      <w:r>
        <w:t>TI Tribunale d'appello, 2016-02-23, IT</w:t>
      </w:r>
    </w:p>
    <w:p>
      <w:r>
        <w:rPr>
          <w:b/>
        </w:rPr>
        <w:t xml:space="preserve">Quelle: </w:t>
      </w:r>
      <w:r>
        <w:t>https://mcp.opencaselaw.ch/entscheid/ti_gerichte_52.2016.3</w:t>
      </w:r>
    </w:p>
    <w:p>
      <w:r>
        <w:t>FR: TI_GERICHTE 52.2016.3 du 23 février 2016</w:t>
      </w:r>
    </w:p>
    <w:p>
      <w:r>
        <w:t>IT: TI_GERICHTE 52.2016.3 del 23 febbraio 2016</w:t>
      </w:r>
    </w:p>
    <w:p>
      <w:pPr>
        <w:pStyle w:val="Heading2"/>
      </w:pPr>
      <w:r>
        <w:t>Regeste</w:t>
      </w:r>
    </w:p>
    <w:p>
      <w:r>
        <w:t>Commesse pubbliche. Nozione di acquisto pubblico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ha indetto un concorso ad invito per lo smaltimento della carta e del cartone relativamente all'anno 2016, annunciando che la gara era assoggettata alla LCPubb; dal fascicolo concorsuale si desume tuttavia che l'ente pubblico non solverebbe alcunché per le prestazioni dispensate dall'assuntore del servizio; che in realtà è quest'ultimo che pagherà al comune una certa somma per acquistare la carta ritirata; donde l'evidente interesse dell'ente pubblico di cedere il materiale alla ditta disposta a corrispondergli il prezzo più alto; che inquadrata in questi termini, la fattispecie non rientra manifestamente nel novero di quelle sottoposte alla LCPubb, normativa di diritto pubblico volta a regolamentare la fase di avvicinamento ad una relazione giuridica esattamente opposta (caratterizzata dal fatto che previo concorso, delibera e stipulazione di un contratto è il committente a rimunerare la controparte più vantaggiosa per la prestazione erogatagli; cfr. art. 32 cpv. 1 LCPubb); di riflesso, il ricorso proposto dalla RI 1 in base all'art. 36 LCPubb si avvera irricevibile per difetto di competenza del Tribunale cantonale amministrativo (RtiD I-2009 n. 22); che ciò non significa tuttavia che le risoluzioni 17/18 dicembre 2015 del CO 2 non fossero deducibili in giudizio; giusta l'art. 208 cpv. 1 della legge organica comunale del 10 marzo 1987 (LOC; RL 2.1.1.2), contro ogni decisione degli organi comunali è infatti dato ricorso al Consiglio di Stato; che in applicazione dell'art. 6 cpv. 1 LPAmm l'impugnativa 4 gennaio 2016 della RI 1 viene pertanto trasmessa al Governo affinché abbia a pronunciarsi in merito; che date le circostanze, non si preleva tassa di giudizio e non si assegnano ripetibili (art. 47 e 49 LPAmm). Per questi motivi, dichiara e pronuncia: 1.  Il ricorso è irricevibile. §. L'impugnativa 4 gennaio 2016 della RI 1 e l'intero incarto sono trasmessi al Consiglio di Stato per competenza ed evasione. 2.  Non si preleva tassa di giustizia. Non si assegnano ripetibili. Alla ricorrente v a restituita la somma di fr. 1'500.- versata a titolo di anticipo delle presunte spese processuali. 3.  Contro la presente decisione è dato ricorso in materia di diritto pubblico al Tribunale federale a Losanna entro il termine di 30 giorni dalla sua notificazione (art. 82 segg. legge sul Tribunale federale del 17 giugno 2005; LTF; RS 173.110). 4.  Intimazione a: Il giudice delegato                                                   La segretaria del Tribunale cantonale amministrativo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