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52.2012.11 vom 10. Dezember 2012</w:t>
      </w:r>
    </w:p>
    <w:p>
      <w:r>
        <w:t>TI Tribunale d'appello, 2012-12-10, IT</w:t>
      </w:r>
    </w:p>
    <w:p>
      <w:r>
        <w:rPr>
          <w:b/>
        </w:rPr>
        <w:t xml:space="preserve">Quelle: </w:t>
      </w:r>
      <w:r>
        <w:t>https://mcp.opencaselaw.ch/entscheid/ti_gerichte_52.2012.11</w:t>
      </w:r>
    </w:p>
    <w:p>
      <w:r>
        <w:t>FR: TI_GERICHTE 52.2012.11 du 10 décembre 2012</w:t>
      </w:r>
    </w:p>
    <w:p>
      <w:r>
        <w:t>IT: TI_GERICHTE 52.2012.11 del 10 dicembre 2012</w:t>
      </w:r>
    </w:p>
    <w:p>
      <w:pPr>
        <w:pStyle w:val="Heading2"/>
      </w:pPr>
      <w:r>
        <w:t>Regeste</w:t>
      </w:r>
    </w:p>
    <w:p>
      <w:r>
        <w:t>Conferma della demarcazione di una linea di sicurezza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Per tutti i motivi che precedono il ricorso dev'essere respinto. La tassa di giustizia e le spese sono poste a carico dell'insorgente, soccombente (art. 28 LPamm). Non si assegnano ripetibili al comune, non patrocinato (art. 31 LPamm). Per questi motivi, dichiara e pronuncia: 1.   Il ricorso è respinto . 2.   La tassa di giustizia e le spese, di complessivi fr. 1'500.-, sono poste a carico del ricorrente. Non si assegnano ripetibili. 3.   Contro la presente decisione è dato ricorso in materia di diritto pubblico al Tribunale federale a Losanna entro il termine di 30 giorni dalla sua notificazione (art. 82 segg. legge sul Tribunale federale del 17 giugno 2005; LTF; RS 173.110).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