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52.2011.321 vom 8. September 2011</w:t>
      </w:r>
    </w:p>
    <w:p>
      <w:r>
        <w:t>TI Tribunale d'appello, 2011-09-08, IT</w:t>
      </w:r>
    </w:p>
    <w:p>
      <w:r>
        <w:rPr>
          <w:b/>
        </w:rPr>
        <w:t xml:space="preserve">Quelle: </w:t>
      </w:r>
      <w:r>
        <w:t>https://mcp.opencaselaw.ch/entscheid/ti_gerichte_52.2011.321</w:t>
      </w:r>
    </w:p>
    <w:p>
      <w:r>
        <w:t>FR: TI_GERICHTE 52.2011.321 du 8 septembre 2011</w:t>
      </w:r>
    </w:p>
    <w:p>
      <w:r>
        <w:t>IT: TI_GERICHTE 52.2011.321 del 8 settembre 2011</w:t>
      </w:r>
    </w:p>
    <w:p>
      <w:pPr>
        <w:pStyle w:val="Heading2"/>
      </w:pPr>
      <w:r>
        <w:t>Regeste</w:t>
      </w:r>
    </w:p>
    <w:p>
      <w:r>
        <w:t>Revoca di ammonimento della licenza di condurre per la durata di 4 mesi. Il periodo di revoca non può essere frazionato, né può essere scelto a piacimento dal conducente sanzionato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tassa di giustizia di fr. 800.- è posta a carico della ricorrente. 3.   Contro la presente decisione è dato ricorso in materia di diritto pubblico al Tribunale federale a Losanna entro il termine di 30 giorni dalla sua notificazione (art. 82 segg. legge sul Tribunale federale del 17 giugno 2005; LTF; RS 173.110). 4.   Intimazione a: Il giudice delegato del Tribunale cantonale amministrativo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