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52.2007.3 vom 5. Februar 2008</w:t>
      </w:r>
    </w:p>
    <w:p>
      <w:r>
        <w:t>TI Tribunale d'appello, 2008-02-05, IT</w:t>
      </w:r>
    </w:p>
    <w:p>
      <w:r>
        <w:rPr>
          <w:b/>
        </w:rPr>
        <w:t xml:space="preserve">Quelle: </w:t>
      </w:r>
      <w:r>
        <w:t>https://mcp.opencaselaw.ch/entscheid/ti_gerichte_52.2007.3</w:t>
      </w:r>
    </w:p>
    <w:p>
      <w:r>
        <w:t>FR: TI_GERICHTE 52.2007.3 du 5 février 2008</w:t>
      </w:r>
    </w:p>
    <w:p>
      <w:r>
        <w:t>IT: TI_GERICHTE 52.2007.3 del 5 febbraio 2008</w:t>
      </w:r>
    </w:p>
    <w:p>
      <w:pPr>
        <w:pStyle w:val="Heading2"/>
      </w:pPr>
      <w:r>
        <w:t>Regeste</w:t>
      </w:r>
    </w:p>
    <w:p>
      <w:r>
        <w:t>Antenne di telefonia mobile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La tassa di giustizia di fr. 800.- sono a carico della ricorrente, che rifonderà identico importo alla comunione ereditaria resistente a titolo di ripetibili. 3.   Contro la presente decisione è dato ricorso in materia di diritto pubblico al Tribunale federale a Losanna entro il termine di 30 giorni dalla sua notificazione (art. 82 ss LTF). Qualora non sia proponibile il ricorso in materia di diritto pubblico, entro il medesimo termine è ammesso il ricorso sussidiario in materia costituzionale al Tribunale federale (art. 113 ss LTF). 4.   Intimazione a: ; ;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