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52.2007.135 vom 19. August 2007</w:t>
      </w:r>
    </w:p>
    <w:p>
      <w:r>
        <w:t>TI Tribunale d'appello, 2007-08-19, IT</w:t>
      </w:r>
    </w:p>
    <w:p>
      <w:r>
        <w:rPr>
          <w:b/>
        </w:rPr>
        <w:t xml:space="preserve">Quelle: </w:t>
      </w:r>
      <w:r>
        <w:t>https://mcp.opencaselaw.ch/entscheid/ti_gerichte_52.2007.135</w:t>
      </w:r>
    </w:p>
    <w:p>
      <w:r>
        <w:t>FR: TI_GERICHTE 52.2007.135 du 19 août 2007</w:t>
      </w:r>
    </w:p>
    <w:p>
      <w:r>
        <w:t>IT: TI_GERICHTE 52.2007.135 del 19 agosto 2007</w:t>
      </w:r>
    </w:p>
    <w:p>
      <w:pPr>
        <w:pStyle w:val="Heading2"/>
      </w:pPr>
      <w:r>
        <w:t>Regeste</w:t>
      </w:r>
    </w:p>
    <w:p>
      <w:r>
        <w:t>Revoca di un permesso di dimora - irricevibilità del ricorso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, revocato dal dipartimento, era valido fino al 7 agosto 2007; che l 'autorizzazione di soggiorno di cui beneficiava l'insorgente è pertanto scaduta durante la procedura ricorsuale: dato che egli non ha più un interesse pratico e attuale a impugnare tale decisione, il gravame è pertanto divenuto privo di oggetto; che il giudizio impugnato non concerne tuttavia solo la revoca, ma si riferisce implicitamente anche al rifiuto di rinnovare al qui ricorrente il permesso di dimora di cui era titolare: occorre dunque esaminare se il ricorso in materia di diritto pubblico sia ricevibile sotto questo profilo; che l'interessato non può prevalersi di una disposizione particolare del diritto federale o di un accordo internazionale da cui potrebbe derivare un diritto al rinnovo del suo permesso di dimora; che non esiste infatti alcun trattato tra la Confederazione Svizzera e la Repubblica di Serbia (o la ex Repubblica federale socialista di Iugoslavia) dal quale potrebbe scaturire un diritto in tal senso; che il ricorrente non può prevalersi nemmeno dell'art. 17 cpv. 2 prima frase LDDS, secondo cui lo straniero sposato con una persona in possesso del permesso di domicilio ha diritto al rilascio e alla proroga del permesso di dimora fintanto che i coniugi vivono insieme, in quanto egli vive separato di fatto dalla moglie dal dicembre 2006 e da allora egli non ha mai apportato la prova di aver ricomposto la comunione domestica con la stessa; che tale disposizione non gli dà pertanto diritto a conservare il permesso di soggiorno, dal momento che l'unione coniugale deve infatti sussistere sia giuridicamente che di fatto (cfr. "Istruzioni e commenti sull'entrata, la dimora e il mercato del lavoro", n. 631, emanate dall'UFM, stato maggio 2006); che l'ammissibilità del gravame non può essere data nemmeno dall'art. 8 CEDU in quanto RI 1 non può prevalersi della protezione della vita familiare garantita da tale disposto, ritenuto che vive separato dalla consorte da oltre 8 mesi; che in esito alle considerazioni che precedono, il ricorso dev'essere dichiarato irricevibile per difetto di competenza di questo Tribunale a statuire sul gravame e non necessita di ulteriore disamina; che tassa e spese di giustizia sono poste a carico della parte soccombente (art. 28 PAmm); che con l'emanazione del presente giudizio, la domanda di concessione dell'effetto sospensivo al gravame diviene priva di oggetto (art. 47 PAmm). Per questi motivi, visti gli art. 83 lett. c n. 2 LTF; 1, 4, 9, 17 LDDS; 8 CEDU; 10 lett. a LALPS; 3, 28, 43, 47, 60 PAmm; dichiara e pronuncia: 1.   Il ricorso è irricevibile. 2.   Tassa e spese di giustizia, per complessivi fr. 600.–, sono a carico del ricorrente. 3.   Contro la presente decisione è dato ricorso in materia di diritto pubblico al Tribunale federale a Losanna entro il termine di 30 giorni dalla sua notificazione (art. 82. ss LTF). Qualora non sia proponibile il ricorso in materia di diritto pubblico, entro il medesimo termine è ammesso il ricorso sussidiario in materia costituzionale al Tribunale federale (art. 113 ss LTF). 4.   Intimazione a: ,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