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52.2006.241 vom 20. Oktober 2006</w:t>
      </w:r>
    </w:p>
    <w:p>
      <w:r>
        <w:t>TI Tribunale d'appello, 2006-10-20, IT</w:t>
      </w:r>
    </w:p>
    <w:p>
      <w:r>
        <w:rPr>
          <w:b/>
        </w:rPr>
        <w:t xml:space="preserve">Quelle: </w:t>
      </w:r>
      <w:r>
        <w:t>https://mcp.opencaselaw.ch/entscheid/ti_gerichte_52.2006.241</w:t>
      </w:r>
    </w:p>
    <w:p>
      <w:r>
        <w:t>FR: TI_GERICHTE 52.2006.241 du 20 octobre 2006</w:t>
      </w:r>
    </w:p>
    <w:p>
      <w:r>
        <w:t>IT: TI_GERICHTE 52.2006.241 del 20 ottobre 2006</w:t>
      </w:r>
    </w:p>
    <w:p>
      <w:pPr>
        <w:pStyle w:val="Heading2"/>
      </w:pPr>
      <w:r>
        <w:t>Regeste</w:t>
      </w:r>
    </w:p>
    <w:p>
      <w:r>
        <w:t>Aggiudicazione in affitto di un'azienda agricola patriziale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indicava che l'aggiudicazione sarebbe avvenuta a sua discrezione, valutando comunque le capacità organizzative e l'esperienza dei singoli concorrenti nella conduzione di un'azienda agricola, nell'allevamento di bovini e nella campicoltura. Criteri, questi, che avrebbero indotto qualsiasi candidato a supporre legittimamente che l'affitto della masseria sarebbe stato aggiudicato alla miglior offerta, ovvero a quella meglio aderente al ventaglio dei requisiti previsti. L'ufficio patriziale di __________ non ha tuttavia minimamente tenuto conto delle indicazioni vincolanti fornite nel bando e non ne ha fornito ragione né nella propria decisione, né negli allegati di causa. In questa sede il patriziato si limita infatti ad affermare del tutto genericamente che CO 2 sarebbe stato il candidato più idoneo, in quanto cresciuto in una famiglia di contadini attivi nell'allevamento di bovini a stabulazione fissa e libera. Giustifica inoltre la propria scelta in base a criteri (ovvero età del candidato e necessità oggettiva a seguito dell'avanzamento del cantiere Alptransit) nemmeno previsti dal bando di concorso. Se ne deve dedurre che la controversa delibera va censurata siccome fondata su valutazioni che, ignorando completamente i criteri stabiliti nel bando di concorso, offendono il principio della parità di trattamento.</w:t>
      </w:r>
    </w:p>
    <w:p>
      <w:r>
        <w:rPr>
          <w:b/>
        </w:rPr>
        <w:t>E. 3</w:t>
      </w:r>
    </w:p>
    <w:p>
      <w:r>
        <w:t>CO 3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