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52.2006.225 vom 9. August 2006</w:t>
      </w:r>
    </w:p>
    <w:p>
      <w:r>
        <w:t>TI Tribunale d'appello, 2006-08-09, IT</w:t>
      </w:r>
    </w:p>
    <w:p>
      <w:r>
        <w:rPr>
          <w:b/>
        </w:rPr>
        <w:t xml:space="preserve">Quelle: </w:t>
      </w:r>
      <w:r>
        <w:t>https://mcp.opencaselaw.ch/entscheid/ti_gerichte_52.2006.225</w:t>
      </w:r>
    </w:p>
    <w:p>
      <w:r>
        <w:t>FR: TI_GERICHTE 52.2006.225 du 9 août 2006</w:t>
      </w:r>
    </w:p>
    <w:p>
      <w:r>
        <w:t>IT: TI_GERICHTE 52.2006.225 del 9 agosto 2006</w:t>
      </w:r>
    </w:p>
    <w:p>
      <w:pPr>
        <w:pStyle w:val="Heading2"/>
      </w:pPr>
      <w:r>
        <w:t>Regeste</w:t>
      </w:r>
    </w:p>
    <w:p>
      <w:r>
        <w:t>Misure coercitive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CO 2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