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52.2006.123 vom 18. Mai 2006</w:t>
      </w:r>
    </w:p>
    <w:p>
      <w:r>
        <w:t>TI Tribunale d'appello, 2006-05-18, IT</w:t>
      </w:r>
    </w:p>
    <w:p>
      <w:r>
        <w:rPr>
          <w:b/>
        </w:rPr>
        <w:t xml:space="preserve">Quelle: </w:t>
      </w:r>
      <w:r>
        <w:t>https://mcp.opencaselaw.ch/entscheid/ti_gerichte_52.2006.123</w:t>
      </w:r>
    </w:p>
    <w:p>
      <w:r>
        <w:t>FR: TI_GERICHTE 52.2006.123 du 18 mai 2006</w:t>
      </w:r>
    </w:p>
    <w:p>
      <w:r>
        <w:t>IT: TI_GERICHTE 52.2006.123 del 18 maggio 2006</w:t>
      </w:r>
    </w:p>
    <w:p>
      <w:pPr>
        <w:pStyle w:val="Heading2"/>
      </w:pPr>
      <w:r>
        <w:t>Regeste</w:t>
      </w:r>
    </w:p>
    <w:p>
      <w:r>
        <w:t>Contestazione per pretese salariali avanzate nei confronti di un comune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aprile 2005 e con una paga oraria netta, che escludeva qualsiasi ulteriore rivendicazione; che la natura pretestuosa delle pretese avanzate dal ricorrente nei confronti del comune e la palese infondatezza delle impugnative giustificano l'addebito di una tassa di giustizia, commisurata per difetto al valore litigioso ed al lavoro occasionato, non potendosi pretendere che i costi di simili irragionevoli procedimenti ricadano interamente sulla collettività; Per questi motivi, visti gli art. 125, 126, 135, 208 LOC; 2, 3 ROD di __________; 3, 18, 28, 60, 61 PAmm; dichiara e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