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52.2005.433 vom 23. Januar 2006</w:t>
      </w:r>
    </w:p>
    <w:p>
      <w:r>
        <w:t>TI Tribunale d'appello, 2006-01-23, IT</w:t>
      </w:r>
    </w:p>
    <w:p>
      <w:r>
        <w:rPr>
          <w:b/>
        </w:rPr>
        <w:t xml:space="preserve">Quelle: </w:t>
      </w:r>
      <w:r>
        <w:t>https://mcp.opencaselaw.ch/entscheid/ti_gerichte_52.2005.433</w:t>
      </w:r>
    </w:p>
    <w:p>
      <w:r>
        <w:t>FR: TI_GERICHTE 52.2005.433 du 23 janvier 2006</w:t>
      </w:r>
    </w:p>
    <w:p>
      <w:r>
        <w:t>IT: TI_GERICHTE 52.2005.433 del 23 gennaio 2006</w:t>
      </w:r>
    </w:p>
    <w:p>
      <w:pPr>
        <w:pStyle w:val="Heading2"/>
      </w:pPr>
      <w:r>
        <w:t>Regeste</w:t>
      </w:r>
    </w:p>
    <w:p>
      <w:r>
        <w:t>Delibera per la fornitura di un cavo di comando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patrocinata da: PA 2</w:t>
      </w:r>
    </w:p>
    <w:p>
      <w:r>
        <w:rPr>
          <w:b/>
        </w:rPr>
        <w:t>E. 2</w:t>
      </w:r>
    </w:p>
    <w:p>
      <w:r>
        <w:t>CO 2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