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52.2005.256 vom 29. August 2005</w:t>
      </w:r>
    </w:p>
    <w:p>
      <w:r>
        <w:t>TI Tribunale d'appello, 2005-08-29, IT</w:t>
      </w:r>
    </w:p>
    <w:p>
      <w:r>
        <w:rPr>
          <w:b/>
        </w:rPr>
        <w:t xml:space="preserve">Quelle: </w:t>
      </w:r>
      <w:r>
        <w:t>https://mcp.opencaselaw.ch/entscheid/ti_gerichte_52.2005.256</w:t>
      </w:r>
    </w:p>
    <w:p>
      <w:r>
        <w:t>FR: TI_GERICHTE 52.2005.256 du 29 août 2005</w:t>
      </w:r>
    </w:p>
    <w:p>
      <w:r>
        <w:t>IT: TI_GERICHTE 52.2005.256 del 29 agosto 2005</w:t>
      </w:r>
    </w:p>
    <w:p>
      <w:pPr>
        <w:pStyle w:val="Heading2"/>
      </w:pPr>
      <w:r>
        <w:t>Regeste</w:t>
      </w:r>
    </w:p>
    <w:p>
      <w:r>
        <w:t>permesso di dimora - Abuso di diritto - Domanda di riesame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OG; 10 lett. a LALPS; 3, 18, 28, 43, 46, 47, 48, 60, 61 PAmm; dichiara e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