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52.2005.238 vom 8. März 2006</w:t>
      </w:r>
    </w:p>
    <w:p>
      <w:r>
        <w:t>TI Tribunale d'appello, 2006-03-08, IT</w:t>
      </w:r>
    </w:p>
    <w:p>
      <w:r>
        <w:rPr>
          <w:b/>
        </w:rPr>
        <w:t xml:space="preserve">Quelle: </w:t>
      </w:r>
      <w:r>
        <w:t>https://mcp.opencaselaw.ch/entscheid/ti_gerichte_52.2005.238</w:t>
      </w:r>
    </w:p>
    <w:p>
      <w:r>
        <w:t>FR: TI_GERICHTE 52.2005.238 du 8 mars 2006</w:t>
      </w:r>
    </w:p>
    <w:p>
      <w:r>
        <w:t>IT: TI_GERICHTE 52.2005.238 del 8 marzo 2006</w:t>
      </w:r>
    </w:p>
    <w:p>
      <w:pPr>
        <w:pStyle w:val="Heading2"/>
      </w:pPr>
      <w:r>
        <w:t>Regeste</w:t>
      </w:r>
    </w:p>
    <w:p>
      <w:r>
        <w:t>Deliberazione del consiglio comunale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PAmm). Per questi motivi, visti gli art. 33 Cost; 8 Cost TI; 13, 42, 55, 56, 74, 177, 178, 180, 208, 209 e 212 LOC; 1, 3, 18, 28, 43, 46, 60, 61 PAmm; dichiara e pronuncia: 1.   Il ricorso è respinto . 2.   Tassa e spese di giustizia, per complessivi fr. 1'200.–, sono a carico dei ricorrenti, in solido. 3.   Intimazione a: ; ; ; ; ; ; ; terzi implicati 1. CO 1 2. CO 2 3. CO 3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