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52.2005.237 vom 10. November 2005</w:t>
      </w:r>
    </w:p>
    <w:p>
      <w:r>
        <w:t>TI Tribunale d'appello, 2005-11-10, IT</w:t>
      </w:r>
    </w:p>
    <w:p>
      <w:r>
        <w:rPr>
          <w:b/>
        </w:rPr>
        <w:t xml:space="preserve">Quelle: </w:t>
      </w:r>
      <w:r>
        <w:t>https://mcp.opencaselaw.ch/entscheid/ti_gerichte_52.2005.237</w:t>
      </w:r>
    </w:p>
    <w:p>
      <w:r>
        <w:t>FR: TI_GERICHTE 52.2005.237 du 10 novembre 2005</w:t>
      </w:r>
    </w:p>
    <w:p>
      <w:r>
        <w:t>IT: TI_GERICHTE 52.2005.237 del 10 novembre 2005</w:t>
      </w:r>
    </w:p>
    <w:p>
      <w:pPr>
        <w:pStyle w:val="Heading2"/>
      </w:pPr>
      <w:r>
        <w:t>Regeste</w:t>
      </w:r>
    </w:p>
    <w:p>
      <w:r>
        <w:t>Licenza edilizia per ampliare un'area destinata agli attendamenti a permanenta prolungata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rappr. da: RA 1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