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52.2004.55 vom 28. September 2005</w:t>
      </w:r>
    </w:p>
    <w:p>
      <w:r>
        <w:t>TI Tribunale d'appello, 2005-09-28, IT</w:t>
      </w:r>
    </w:p>
    <w:p>
      <w:r>
        <w:rPr>
          <w:b/>
        </w:rPr>
        <w:t xml:space="preserve">Quelle: </w:t>
      </w:r>
      <w:r>
        <w:t>https://mcp.opencaselaw.ch/entscheid/ti_gerichte_52.2004.55</w:t>
      </w:r>
    </w:p>
    <w:p>
      <w:r>
        <w:t>FR: TI_GERICHTE 52.2004.55 du 28 septembre 2005</w:t>
      </w:r>
    </w:p>
    <w:p>
      <w:r>
        <w:t>IT: TI_GERICHTE 52.2004.55 del 28 settembre 2005</w:t>
      </w:r>
    </w:p>
    <w:p>
      <w:pPr>
        <w:pStyle w:val="Heading2"/>
      </w:pPr>
      <w:r>
        <w:t>Regeste</w:t>
      </w:r>
    </w:p>
    <w:p>
      <w:r>
        <w:t>Licenza edilizia parzialmente in sanatoria per la costruzione di un muro di cinta fuori zona edificabile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Cost.). 4.   In esito ai precedenti considerandi il ricorso va dunque respinto, confermando la risoluzione governativa impugnata. La tassa di giustizia e le spese seguono la soccombenza (art. 28 PAmm). Per questi motivi, visti gli art. 22 e 24 LPT; 21 LE; 1, 18, 28, 43, 46, 60 e 61 PAmm; dichiara e pronuncia: 1.   Il ricorso è respinto . 2.   La tassa di giustizia e le spese, di complessivi fr. 800.-, sono poste a carico del ricorrente. 3.   Contro la presente decisione è dato ricorso di diritto amministrativo al Tribunale federale di Losanna nel termine di 30 giorni dall'intimazione. 4.   Intimazione a: ; ; ; terzi implicati 1. CO 1 2. CO 2 3. CO 3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