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52.2004.238 vom 10. März 2006</w:t>
      </w:r>
    </w:p>
    <w:p>
      <w:r>
        <w:t>TI Tribunale d'appello, 2006-03-10, IT</w:t>
      </w:r>
    </w:p>
    <w:p>
      <w:r>
        <w:rPr>
          <w:b/>
        </w:rPr>
        <w:t xml:space="preserve">Quelle: </w:t>
      </w:r>
      <w:r>
        <w:t>https://mcp.opencaselaw.ch/entscheid/ti_gerichte_52.2004.238</w:t>
      </w:r>
    </w:p>
    <w:p>
      <w:r>
        <w:t>FR: TI_GERICHTE 52.2004.238 du 10 mars 2006</w:t>
      </w:r>
    </w:p>
    <w:p>
      <w:r>
        <w:t>IT: TI_GERICHTE 52.2004.238 del 10 marzo 2006</w:t>
      </w:r>
    </w:p>
    <w:p>
      <w:pPr>
        <w:pStyle w:val="Heading2"/>
      </w:pPr>
      <w:r>
        <w:t>Regeste</w:t>
      </w:r>
    </w:p>
    <w:p>
      <w:r>
        <w:t>Consultazione di documenti e atti storici del XIX° secolo depositati presso l'archivio comunale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LPDP; 1, 3, 18, 28, 43, 46, 60, 61 PAmm; e la nOSC; dichiara e pronuncia: 1.   Il ricorso è parzialmente accolto ai sensi dei considerandi . §   Di conseguenza, la decisione 22 giugno 2004 (n. 2789) del Consiglio di Stato è annullata nella misura in cui conferma la risoluzione 30 marzo 2004 con cui il municipio di __________ nega al prof. RI 1, laddove la normativa concretamente applicabile ne permette espressamente la consultazione, l'accesso ai documenti e agli atti storici del XIX° secolo presso l'archivio comunale. Per il resto, la risoluzione governativa impugnata è confermata. 2.   Tassa e spese di giustizia, per complessivi fr. 300.–, sono a carico del ricorrente. 3.   Intimazione a: terzi implicati 1. CO 1 2. CO 2 3. 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