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52.2003.95 vom 28. April 2003</w:t>
      </w:r>
    </w:p>
    <w:p>
      <w:r>
        <w:t>TI Tribunale d'appello, 2003-04-28, IT</w:t>
      </w:r>
    </w:p>
    <w:p>
      <w:r>
        <w:rPr>
          <w:b/>
        </w:rPr>
        <w:t xml:space="preserve">Quelle: </w:t>
      </w:r>
      <w:r>
        <w:t>https://mcp.opencaselaw.ch/entscheid/ti_gerichte_52.2003.95</w:t>
      </w:r>
    </w:p>
    <w:p>
      <w:r>
        <w:t>FR: TI_GERICHTE 52.2003.95 du 28 avril 2003</w:t>
      </w:r>
    </w:p>
    <w:p>
      <w:r>
        <w:t>IT: TI_GERICHTE 52.2003.95 del 28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cpv. 3 LAPub; Galli, Lehmann, Rechsteiner, Das öffentliche Beschaffungswesen in der Schweiz, n. 407); che, notoriamente, il bando di concorso ed il capitolato d'appalto stabiliscono le regole della gara, vincolando tanto il committente, quanto i concorrenti; decisioni di aggiudicazione rese in contrasto con le regole della gara violano il diritto, segnatamente sotto il profilo della parità di trattamento dei concorrenti e vanno di conseguenza annullate; che, nell'evenienza concreta, la ricorrente ha offerto prodotti diversi da quelli prescritti dalle condizioni di gara: - scivoli in polietilene anziché in vetroresina, - lastre in gomma di 50 x 50 cm invece che di 100 x 100 cm; - altalene in alluminio, anziché in acciaio zincato a caldo; - cavalli a dondolo in polietilene, anziché in legno massiccio; che la sua offerta andava pertanto esclusa, siccome non conforme alle prescrizioni del capitolato; che invano sostiene la ricorrente che le indicazioni relative al tipo di prodotti richiesti, contenute nel capitolato, erano atte ad indurre i concorrenti a ritenersi autorizzati ad offrire prodotti alternativi; che le indicazioni relative ai materiali delle altalene e dei cavalli a dondolo erano formulate in termini vincolanti, che non lasciavano spazio ad interpretazioni divergenti; che il ricorso in quanto volto a contestare l'estromissione dell'offerta inoltrata dalla __________ va quindi respinto; che, reggendo la decisione di esclusione alle critiche della ricorrente, la domanda di annullamento dell'aggiudicazione risulta di conseguenza improponibile; che la tassa di giustizia commisurata al lavoro occasionato dall'impugnativa ed ai valori in discussione è posta a carico della ricorrente secondo soccombenza (art. 28 PAmm); per questi motivi, visti gli art. 26, 36, 37 LCPubb; 3, 18, 28, 60, 61 PAmm; dichiara e pronuncia: 1.   Il ricorso è respinto. 2.   La tassa di giustizia di fr. 800.-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