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52.2003.86 vom 21. März 2003</w:t>
      </w:r>
    </w:p>
    <w:p>
      <w:r>
        <w:t>TI Tribunale d'appello, 2003-03-21, IT</w:t>
      </w:r>
    </w:p>
    <w:p>
      <w:r>
        <w:rPr>
          <w:b/>
        </w:rPr>
        <w:t xml:space="preserve">Quelle: </w:t>
      </w:r>
      <w:r>
        <w:t>https://mcp.opencaselaw.ch/entscheid/ti_gerichte_52.2003.86</w:t>
      </w:r>
    </w:p>
    <w:p>
      <w:r>
        <w:t>FR: TI_GERICHTE 52.2003.86 du 21 mars 2003</w:t>
      </w:r>
    </w:p>
    <w:p>
      <w:r>
        <w:t>IT: TI_GERICHTE 52.2003.86 del 21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cpv. 2 Cost. fed. è soddisfatto quando l'interessato ha potuto prendere conoscenza dei documenti che costituiscono l'inserto di causa esaminandoli presso la sede dell'autorità giudicante; questo diritto non comprende quello di farsi inviare gli atti al fine di consultarli al proprio domicilio (DTF 112 Ia 380 consid. 2a; Borghi Corti, op. cit., ad art. 20 PAmm, n. 3); che le limitazioni alle quali può essere subordinato il diritto di consultare gli atti di un procedimento disciplinare in corso (art. 20 cpv. 2 PAmm) giustificano ampiamente la decisione del municipio di concedere alla ricorrente di esaminare l'incarto unicamente presso la cancelleria comunale, escluso qualsiasi invio di atti al suo domicilio; che giusta l'art. 28 PAmm il Consiglio di Stato può applicare alle proprie decisioni una tassa di giustizia variante da 10.- a 2'000.- franchi; la tassa, commisurata secondo i principi dell'equivalenza e della copertura dei costi, è posta a carico della parte soccombente; che la tassa di giustizia di fr. 200.- che il Consiglio di Stato ha posto a carico della ricorrente rispetta ampiamente i principi suddetti; semmai è commisurata per difetto; va quindi respinta la richiesta della ricorrente di esserne esonerata; che anche la tassa del presente giudizio, ragguagliata al lavoro procurato dall'impugnativa, è posta a carico della ricorrente secondo soccombenza; per questi motivi, visti gli art. 208 LOC; 3, 18, 20, 28, 44, 60, 61 PAmm; dichiara e pronuncia: 1.   Il ricorso è respinto . 2.   La tassa di giustizia di fr. 500.- è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