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52.2003.64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https://mcp.opencaselaw.ch/entscheid/ti_gerichte_52.2003.64</w:t>
      </w:r>
    </w:p>
    <w:p>
      <w:r>
        <w:t>FR: TI_GERICHTE 52.2003.64 du 10 mars 2003</w:t>
      </w:r>
    </w:p>
    <w:p>
      <w:r>
        <w:t>IT: TI_GERICHTE 52.2003.64 del 10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Cost. TI; 9 lett. c, 80 e 106 LOC); non si identifica con esso, ma lo rappresenta soltanto davanti all'autorità giudiziaria; legittimato a ricorrere e detentore della qualità per agire in giudizio è soltanto il comune; il municipio non ha invece né capacità giuridica, né capacità di essere parte (cfr. STF 5.3.1999 in re municipio di Iragna, in RDAT II - 1999, N. 48); che in passato il Tribunale cantonale amministrativo aveva omesso di rilevare questo difetto, considerando i ricorsi inoltrati dal municipio in proprio nome e conto come se fossero introdotti dal comune; tuttavia, sulla scorta della succitata giurisprudenza federale, questa Camera ha abbandonato tale prassi tollerante, ma contraria alla legge: infatti, nonostante il municipio possa introdurre un ricorso in nome del comune - del quale è organo - solo il comune, in quanto corporazione di diritto pubblico a base territoriale, ha capacità giuridica e capacità di essere parte (cfr. RDAT cit.; inoltre, tra tante, da ultimo, STA inedita 25 settembre 2002 in re municipio di __________); che i requisiti concernenti la legittimazione, l'osservanza dei termini e, in genere, il rispetto delle condizioni formali devono essere ossequiati in modo severo, né costituisce un eccesso di formalismo chiederne l'adempimento rigoroso; che, tutto ciò considerato, il ricorso presentato esclusivamente in nome del municipio va quindi respinto in limine siccome irricevibile per carenza di legittimazione attiva dell'insorgente; che, dato l'esito, si prescinde dal prelievo di una tassa di giustizia (art. 28 PAmm); Per questi motivi, visti gli art. 9, 80, 106, 208 e 209 LOC; 3, 18, 28, 43, 46, 48, 60 e 61 PAmm; dichiara e pronuncia: 1.   Il ricorso è irricevibile . 2.   Non si preleva tassa di giustizia.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