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52.2003.53 vom 18. März 2003</w:t>
      </w:r>
    </w:p>
    <w:p>
      <w:r>
        <w:t>TI Tribunale d'appello, 2003-03-18, IT</w:t>
      </w:r>
    </w:p>
    <w:p>
      <w:r>
        <w:rPr>
          <w:b/>
        </w:rPr>
        <w:t xml:space="preserve">Quelle: </w:t>
      </w:r>
      <w:r>
        <w:t>https://mcp.opencaselaw.ch/entscheid/ti_gerichte_52.2003.53</w:t>
      </w:r>
    </w:p>
    <w:p>
      <w:r>
        <w:t>FR: TI_GERICHTE 52.2003.53 du 18 mars 2003</w:t>
      </w:r>
    </w:p>
    <w:p>
      <w:r>
        <w:t>IT: TI_GERICHTE 52.2003.53 del 18 marzo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cpv. 2 RLCPubb); che non v'è motivo di dubitare dell'attendibilità dei termini d'esecuzione indicati dalla __________ (28 e non 20 giorni come ritiene la ricorrente): i tempi indicati sono appena leggermente inferiori alla media di quelli esposti dalle altre ditte che hanno preso parte alla gara (media 32 giorni); che stando così le cose, il ricorso, manifestamente infondato, va senz'altro respinto; che la tassa di giustizia e le ripetibili, commisurate ai valori in discussione ed al lavoro procurato a questo tribunale dall'impugnativa, sono poste a carico della ricorrente secondo soccombenza; Per questi motivi, visti gli art. 36, 37 LCPubb; 3, 18, 28, 31, 43, 46, 60, 61 PAmm; dichiara e pronuncia: 1.   Il ricorso è respinto . 2.   La tassa di giustizia di fr. 600.- è a carico della ricorrente, che rifonderà fr. 400.- di ripetibili alla resistente.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