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52.2003.41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https://mcp.opencaselaw.ch/entscheid/ti_gerichte_52.2003.41</w:t>
      </w:r>
    </w:p>
    <w:p>
      <w:r>
        <w:t>FR: TI_GERICHTE 52.2003.41 du 6 mai 2003</w:t>
      </w:r>
    </w:p>
    <w:p>
      <w:r>
        <w:t>IT: TI_GERICHTE 52.2003.41 del 6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cpv. 1 LCStr e 33 cpv. 2 OAC), appare del tutto conforme al diritto e rispettosa del principio di proporzionalità. 6.   Stante quanto precede, il ricorso deve pertanto essere respinto. La tassa di giustizia e le spese seguono la soccombenza (art. 28 PAmm). Per questi motivi, visti gli art. 6 CEDU; 8 Convenzione internazionale per la circolazione degli autoveicoli del 24 aprile 1926; 16 cpv. 2 e 3, 17 cpv. 1, 26 e 33 LCStr, 10 LALCStr; 30 cpv. 2, 33 cpv. 2 e 45 cpv. 1 OAC; 18, 28, 43, 46, 60, 61 PAmm; dichiara e pronuncia: 1.   Il ricorso è respinto . 2. La tassa di giustizia e le spese, per complessivi fr. 800.--, sono poste a carico del ricorrente. 3. Contro la presente decisione, nella misura in cui è fondata sul diritto pubblico federale, è dato ricorso di diritto amministrativo al Tribunale federale di __________ nel termine di 30 giorni dall’intimazione.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