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52.2003.271 vom 9. März 2010</w:t>
      </w:r>
    </w:p>
    <w:p>
      <w:r>
        <w:t>TI Tribunale d'appello, 2010-03-09, IT</w:t>
      </w:r>
    </w:p>
    <w:p>
      <w:r>
        <w:rPr>
          <w:b/>
        </w:rPr>
        <w:t xml:space="preserve">Quelle: </w:t>
      </w:r>
      <w:r>
        <w:t>https://mcp.opencaselaw.ch/entscheid/ti_gerichte_52.2003.271</w:t>
      </w:r>
    </w:p>
    <w:p>
      <w:r>
        <w:t>FR: TI_GERICHTE 52.2003.271 du 9 mars 2010</w:t>
      </w:r>
    </w:p>
    <w:p>
      <w:r>
        <w:t>IT: TI_GERICHTE 52.2003.271 del 9 marzo 2010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Per questi motivi, visti gli art. dichiara e pronuncia: 1.   Il ricorso è . §.</w:t>
      </w:r>
    </w:p>
    <w:p>
      <w:r>
        <w:rPr>
          <w:b/>
        </w:rPr>
        <w:t>E. 2</w:t>
      </w:r>
    </w:p>
    <w:p>
      <w:r>
        <w:t>3.   Intimazione a: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