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52.2003.172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https://mcp.opencaselaw.ch/entscheid/ti_gerichte_52.2003.172</w:t>
      </w:r>
    </w:p>
    <w:p>
      <w:r>
        <w:t>FR: TI_GERICHTE 52.2003.172 du 3 septembre 2003</w:t>
      </w:r>
    </w:p>
    <w:p>
      <w:r>
        <w:t>IT: TI_GERICHTE 52.2003.172 del 3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PAmm); che, giusta l'art. 34 cpv. 1 PAmm, l'autorità amministrativa esegue le proprie decisioni; ove non si tratti del pagamento di una somma di denaro, l'esecuzione forzata, soggiunge la norma, ha luogo d'ufficio a spese dell'obbligato o mediante coercizione diretta (cpv. 3); che con il termine d'esecuzione d'ufficio o sostitutiva (ordinaria) si intende l'insieme degli atti con cui l'autorità o i suoi incaricati adempiono un'obbligazione in luogo e a spese dell'obbligato quando questi non provvede direttamente ad eseguire una decisione a lui notificata (DTF 105 Ib 343 consid. 4b; RDAT 2000 II n. 16; Adelio Scolari, Diritto amministrativo, parte generale, II. ed., n. 987 seg. e riferimenti; Max Imboden René Rhinow, Schweizerische Verwaltungsrechtsprechung, V. ed., N. 52, B I e IV); che l'esecuzione sostitutiva ordinaria deve essere preceduta, salvo in casi d'urgenza, da una diffida ad adempiere l'ordine impartito entro un breve termine (art. 41 cpv. 2 e 3 PA; art. 34 cpv. 5 Pamm; cfr. RDAT I-1998 N. 17); che la decisione di esecuzione sostitutiva ordinaria è di principio impugnabile soltanto per motivi concernenti direttamente l'esecuzione stessa o in caso di violazione di diritti inalienabili ed imprescrittibili; contro di essa non sono invece proponibili eccezioni volte a rimettere in discussione la decisione da eseguire (M. Borghi / G. Corti, Compendio di procedura amministrativa ticinese, ad art. 34 n. 5 c e rimandi); che le generiche contestazioni sollevate dall'insorgente sono esclusivamente volte a rimettere in discussione l'ordine di sgombero impartito nel lontano 1996, procrastinandone ulteriormente l'esecuzione effettiva; irricevibili sono in particolare le contestazioni sollevate in relazione al preventivo di spesa (RDAT 1992 II N 20; M. Borghi / G. Corti, Compendio di procedura amministrativa ticinese, op. cit., ad art. 34 PAmm, n. 6); che nella misura in cui il provvedimento qui in esame è riferito al mappale n. __________ RF, il rigetto in ordine dell'impugnativa inoltrata da __________ al Consiglio di Stato non presta il fianco a critiche; l'ordine di sgombero è esecutivo ed il ricorrente è stato invano diffidato ad eseguirlo; che lo sgombero dal mappale n. __________ RF (strada dismessa occupata abusivamente dal ricorrente) è già stato eseguito; entro questi limiti il ricorso è addirittura privo d'oggetto; che in esito alle considerazioni che precedono il ricorso va pertanto respinto, ponendo a carico del ricorrente soccombente la tassa di giustizia (28 PAmm). Per questi motivi, visti gli art. 124 lett. f LALIA; 2, 3, 18, 28, 34, 41, 46, 47, 60 PAmm; dichiara e pronuncia: 1.   Il ricorso è respinto. 2.   La tassa di giustizia di fr. 600.- è posta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