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52.2003.161 vom 2. Juli 2003</w:t>
      </w:r>
    </w:p>
    <w:p>
      <w:r>
        <w:t>TI Tribunale d'appello, 2003-07-02, IT</w:t>
      </w:r>
    </w:p>
    <w:p>
      <w:r>
        <w:rPr>
          <w:b/>
        </w:rPr>
        <w:t xml:space="preserve">Quelle: </w:t>
      </w:r>
      <w:r>
        <w:t>https://mcp.opencaselaw.ch/entscheid/ti_gerichte_52.2003.161</w:t>
      </w:r>
    </w:p>
    <w:p>
      <w:r>
        <w:t>FR: TI_GERICHTE 52.2003.161 du 2 juillet 2003</w:t>
      </w:r>
    </w:p>
    <w:p>
      <w:r>
        <w:t>IT: TI_GERICHTE 52.2003.161 del 2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Non si assegnano ripetibili perché la ricorrente non è patrocinata da un legale iscritto all'albo. Per questi motivi, visti gli art. 1, 36, 37 LCPubb; 3, 18, 28, 60, 61, 65 PAmm; dichiara e pronuncia: 1.   Il ricorso è accolto. §.  Di conseguenza, la decisione 5 maggio 2003 del municipio di ______, che delibera alla __________ i lavori di risanamento della centrale termica delle __________, è riformata nel senso che la commessa è aggiudicata alla __________ per l'importo di fr. 27'449.85. 2.   La tassa di giustizia di fr. 1'000.- è a carico del comune di ______.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