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52.2003.14 vom 14. Januar 2003</w:t>
      </w:r>
    </w:p>
    <w:p>
      <w:r>
        <w:t>TI Tribunale d'appello, 2003-01-14, IT</w:t>
      </w:r>
    </w:p>
    <w:p>
      <w:r>
        <w:rPr>
          <w:b/>
        </w:rPr>
        <w:t xml:space="preserve">Quelle: </w:t>
      </w:r>
      <w:r>
        <w:t>https://mcp.opencaselaw.ch/entscheid/ti_gerichte_52.2003.14</w:t>
      </w:r>
    </w:p>
    <w:p>
      <w:r>
        <w:t>FR: TI_GERICHTE 52.2003.14 du 14 janvier 2003</w:t>
      </w:r>
    </w:p>
    <w:p>
      <w:r>
        <w:t>IT: TI_GERICHTE 52.2003.14 del 14 gennaio 2003</w:t>
      </w:r>
    </w:p>
    <w:p>
      <w:pPr>
        <w:pStyle w:val="Heading2"/>
      </w:pPr>
      <w:r>
        <w:t>Volltext</w:t>
      </w:r>
    </w:p>
    <w:p>
      <w:r>
        <w:t>Incarto n.52.2003.14</w:t>
      </w:r>
    </w:p>
    <w:p>
      <w:r>
        <w:t>Lugano</w:t>
      </w:r>
    </w:p>
    <w:p>
      <w:r>
        <w:t>14 gennaio 2003</w:t>
      </w:r>
    </w:p>
    <w:p>
      <w:r>
        <w:t>In nomedella Repubblica e Cantonedel Ticino</w:t>
      </w:r>
    </w:p>
    <w:p>
      <w:r>
        <w:t>Il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10 gennaio 2003 di</w:t>
      </w:r>
    </w:p>
    <w:p>
      <w:r>
        <w:t>__________</w:t>
      </w:r>
    </w:p>
    <w:p>
      <w:r>
        <w:t>contro</w:t>
      </w:r>
    </w:p>
    <w:p>
      <w:r>
        <w:t>la decisione 18 dicembre 2002 del Consorzio correzione fiume Ticino __________, che delibera la "Fornitura blocchi-Lotto 1" alla ditta __________;</w:t>
      </w:r>
    </w:p>
    <w:p>
      <w:r>
        <w:t>preso atto che il 13 gennaio 2003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