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52.2003.115 vom 30. Mai 2003</w:t>
      </w:r>
    </w:p>
    <w:p>
      <w:r>
        <w:t>TI Tribunale d'appello, 2003-05-30, IT</w:t>
      </w:r>
    </w:p>
    <w:p>
      <w:r>
        <w:rPr>
          <w:b/>
        </w:rPr>
        <w:t xml:space="preserve">Quelle: </w:t>
      </w:r>
      <w:r>
        <w:t>https://mcp.opencaselaw.ch/entscheid/ti_gerichte_52.2003.115</w:t>
      </w:r>
    </w:p>
    <w:p>
      <w:r>
        <w:t>FR: TI_GERICHTE 52.2003.115 du 30 mai 2003</w:t>
      </w:r>
    </w:p>
    <w:p>
      <w:r>
        <w:t>IT: TI_GERICHTE 52.2003.115 del 30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§   Di conseguenza, la decisione 14 maggio 2003 del municipio di __________ è annullata. 2.   La tassa di giustizia di fr. 800.- è a carico del comune di __________.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