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52.2003.11 vom 18. Februar 2003</w:t>
      </w:r>
    </w:p>
    <w:p>
      <w:r>
        <w:t>TI Tribunale d'appello, 2003-02-18, IT</w:t>
      </w:r>
    </w:p>
    <w:p>
      <w:r>
        <w:rPr>
          <w:b/>
        </w:rPr>
        <w:t xml:space="preserve">Quelle: </w:t>
      </w:r>
      <w:r>
        <w:t>https://mcp.opencaselaw.ch/entscheid/ti_gerichte_52.2003.11</w:t>
      </w:r>
    </w:p>
    <w:p>
      <w:r>
        <w:t>FR: TI_GERICHTE 52.2003.11 du 18 février 2003</w:t>
      </w:r>
    </w:p>
    <w:p>
      <w:r>
        <w:t>IT: TI_GERICHTE 52.2003.11 del 18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PAmm); che, secondo giurisprudenza e dottrina, non vanno poste esigenze troppo severe quanto alla motivazione del ricorso, specie se redatto da una persona priva di conoscenze specifiche in ambito giuridico; è sufficiente che il ricorrente esprima in modo riconoscibile la propria intenzione di ottenere la modifica di un atto e della sua portata giuridica (cfr. STF 7.7.1999, n. 1A.145/1999, consid. 4b, in RDAT II-1999 n. 62; Scolari, Diritto amministrativo, Parte generale, II.a ed., n. 1238; Borghi / Corti, Compendio di procedura amministrativa ticinese, ad art. 46 n. 3); che, d'altra parte, le conclusioni del gravame possono emergere anche implicitamente dalla memoria ricorsuale, mediante deduzione dalla relativa motivazione (Bovay, Procédure administrative, p. 386 s.); che, nel caso concreto, il municipio ha rimproverato all'insorgente, in particolare, di aver violato l'art. 100 RLEsPub, secondo cui, entro i limiti d'orario comunicati all'autorità comunale, l'esercizio pubblico deve sempre rimanere aperto (cpv. 1); che dichiarando testualmente, nell'atto inoltrato al Consiglio di Stato, di respingere "tutto quanto mi si addebita da parte del municipio" e di ritenersi "vittima di molte ingiustizie" , la multata ha indubbiamente manifestato l'intenzione di opporsi al provvedimento sanzionatorio adottato nei suoi confronti; che, oltre a genericamente denunciare l'attitudine, ritenuta parziale, assunta dalle autorità comunali, dichiarando di aver chiuso l'esercizio pubblico "su esplicito invito dell'Onorevole Sindaco" ,  la ricorrente, ancorché alquanto succintamente, ha comunque lasciato intendere in maniera sufficientemente chiara e comprensibile le ragioni da cui muoveva la propria impugnativa; che, per i suddetti motivi, contrariamente alla conclusione a cui è giunto il Governo, a giudizio di questo Tribunale lo scritto 15 ottobre 2002 dell'insorgente adempie i requisiti formali minimi prescritti dalla legge in punto all'ammissibilità di un atto ricorsuale; che l'ingiunzione governativa a voler completare l'impugnativa, conformandola ai disposti dell'art. 46 PAmm, costituisce una semplice ordinanza processuale, non impugnabile a titolo indipendente, bensì contestualmente alla decisione finale; che, di conseguenza, la decisione di irricevibilità pronunciata dal Governo, ai sensi dell'art. 9 PAmm, appare viziata da eccesso di formalismo e risulta quindi lesiva del diritto (art. 61 PAmm); che il ricorso va pertanto accolto e gli atti vanno ritornati al Consiglio di Stato affinché, verificata la tempestività dell'impugnativa e invitate le parti interessate ad esprimersi sulla stessa (art. 49 cpv. 1 PAmm), renda una nuova decisione (art. 65 cpv. 2 PAmm); che l'iter procedurale testé descritto s'impone a tutela dei diritti dell'insorgente, a prescindere da qualsivoglia valutazione sulla fondatezza delle contestazioni sollevate; che, dato l'esito, non si prelevano tasse di giustizia né spese (art. 28 PAmm); per questi motivi, visti gli art. 148 LOC; 72 LEsPub; 100 RLEsPub; 3, 9, 18, 28, 43, 46, 60, 61, 65 PAmm; dichiara e pronuncia: 1.   Il ricorso è accolto. §.  Di conseguenza: 1.1.   la decisione 3 dicembre 2002, no. 5811, del Consiglio di Stato è annullata; 1.2.   gli atti sono ritornati al Governo per nuova decisione. 2.   Non si prelevano né tasse di giustizia né spese.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