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52.2002.98 vom 16. Oktober 2002</w:t>
      </w:r>
    </w:p>
    <w:p>
      <w:r>
        <w:t>TI Tribunale d'appello, 2002-10-16, IT</w:t>
      </w:r>
    </w:p>
    <w:p>
      <w:r>
        <w:rPr>
          <w:b/>
        </w:rPr>
        <w:t xml:space="preserve">Quelle: </w:t>
      </w:r>
      <w:r>
        <w:t>https://mcp.opencaselaw.ch/entscheid/ti_gerichte_52.2002.98</w:t>
      </w:r>
    </w:p>
    <w:p>
      <w:r>
        <w:t>FR: TI_GERICHTE 52.2002.98 du 16 octobre 2002</w:t>
      </w:r>
    </w:p>
    <w:p>
      <w:r>
        <w:t>IT: TI_GERICHTE 52.2002.98 del 16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PAmm); lo Stato rifonderà al ricorrente la somma di fr. 500.-- a titolo di ripetibili (art. 31 PAmm). Per questi motivi, visti gli art. 6 cpv. 1 CEDU; 16 cpv. 3 e 17 cpv. 1 LCStr; 30 cpv. 2 e 33 cpv. 2 OAC; 10 LALCStr; 3, 18, 28, 43, 46, 60 e 61 PAmm; dichiara e pronuncia: 1.   Il ricorso è accolto. §.  Di conseguenza: 1.1.   la decisione 20 febbraio 2002 del Consiglio di Stato (n. 744) è annullata; 1.2.   gli atti sono ritornati al Consiglio di Stato per nuova decisione previo completamento dell'istruttoria. 2.   Non si preleva tassa di giustizia. Lo Stato rifonderà al ricorrente fr. 500.-- a titolo di ripetibili. 3.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